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D398" w14:textId="2FD03EBC" w:rsidR="007B1110" w:rsidRPr="00417B65" w:rsidRDefault="00FA74A2" w:rsidP="00FA74A2">
      <w:pPr>
        <w:jc w:val="center"/>
        <w:rPr>
          <w:rFonts w:ascii="Montserrat" w:hAnsi="Montserrat"/>
          <w:bCs/>
          <w:i/>
          <w:iCs/>
          <w:color w:val="319B6B"/>
          <w:sz w:val="44"/>
        </w:rPr>
      </w:pPr>
      <w:r w:rsidRPr="00CB33CC">
        <w:rPr>
          <w:rFonts w:ascii="Montserrat" w:hAnsi="Montserrat"/>
          <w:b/>
          <w:color w:val="319B6B"/>
          <w:sz w:val="44"/>
          <w:highlight w:val="yellow"/>
        </w:rPr>
        <w:t>COMMUNIT</w:t>
      </w:r>
      <w:commentRangeStart w:id="0"/>
      <w:commentRangeStart w:id="1"/>
      <w:r w:rsidRPr="00CB33CC">
        <w:rPr>
          <w:rFonts w:ascii="Montserrat" w:hAnsi="Montserrat"/>
          <w:b/>
          <w:color w:val="319B6B"/>
          <w:sz w:val="44"/>
          <w:highlight w:val="yellow"/>
        </w:rPr>
        <w:t>Y</w:t>
      </w:r>
      <w:commentRangeEnd w:id="1"/>
      <w:r w:rsidR="005E7438" w:rsidRPr="00CB33CC">
        <w:rPr>
          <w:rStyle w:val="CommentReference"/>
          <w:rFonts w:ascii="Montserrat" w:hAnsi="Montserrat"/>
          <w:b/>
          <w:color w:val="319B6B"/>
          <w:sz w:val="44"/>
          <w:szCs w:val="22"/>
        </w:rPr>
        <w:commentReference w:id="1"/>
      </w:r>
      <w:commentRangeEnd w:id="0"/>
      <w:r w:rsidR="004A2087" w:rsidRPr="00CB33CC">
        <w:rPr>
          <w:rStyle w:val="CommentReference"/>
          <w:rFonts w:ascii="Montserrat" w:hAnsi="Montserrat"/>
          <w:b/>
          <w:color w:val="319B6B"/>
          <w:sz w:val="44"/>
          <w:szCs w:val="22"/>
        </w:rPr>
        <w:commentReference w:id="0"/>
      </w:r>
      <w:r w:rsidRPr="00CB33CC">
        <w:rPr>
          <w:rFonts w:ascii="Montserrat" w:hAnsi="Montserrat"/>
          <w:b/>
          <w:color w:val="319B6B"/>
          <w:sz w:val="44"/>
        </w:rPr>
        <w:t xml:space="preserve"> Rooted in Relationships</w:t>
      </w:r>
      <w:r w:rsidRPr="00CB33CC">
        <w:rPr>
          <w:rFonts w:ascii="Montserrat" w:hAnsi="Montserrat"/>
          <w:b/>
          <w:color w:val="319B6B"/>
          <w:sz w:val="44"/>
        </w:rPr>
        <w:br/>
      </w:r>
      <w:r w:rsidRPr="00417B65">
        <w:rPr>
          <w:rFonts w:ascii="Montserrat" w:hAnsi="Montserrat"/>
          <w:bCs/>
          <w:i/>
          <w:iCs/>
          <w:color w:val="319B6B"/>
          <w:sz w:val="36"/>
          <w:szCs w:val="18"/>
        </w:rPr>
        <w:t>Pyramid Model Implementation Application</w:t>
      </w:r>
    </w:p>
    <w:p w14:paraId="5A4F2AB8" w14:textId="77777777" w:rsidR="007B1110" w:rsidRPr="00CB33CC" w:rsidRDefault="001942DF">
      <w:pPr>
        <w:rPr>
          <w:rFonts w:ascii="Montserrat" w:hAnsi="Montserrat"/>
        </w:rPr>
      </w:pPr>
      <w:r w:rsidRPr="00CB33CC">
        <w:rPr>
          <w:rFonts w:ascii="Montserrat" w:hAnsi="Montserrat"/>
          <w:b/>
          <w:color w:val="319B6B"/>
          <w:sz w:val="32"/>
        </w:rPr>
        <w:t>About Rooted in Relationships</w:t>
      </w:r>
    </w:p>
    <w:p w14:paraId="2A26C29E" w14:textId="11CFD521" w:rsidR="007B1110" w:rsidRPr="00CB33CC" w:rsidRDefault="001942DF">
      <w:pPr>
        <w:rPr>
          <w:rFonts w:ascii="Montserrat" w:hAnsi="Montserrat"/>
        </w:rPr>
      </w:pPr>
      <w:r w:rsidRPr="00CB33CC">
        <w:rPr>
          <w:rFonts w:ascii="Montserrat" w:hAnsi="Montserrat"/>
        </w:rPr>
        <w:t>Rooted in Relationships</w:t>
      </w:r>
      <w:r w:rsidR="3502139D" w:rsidRPr="7F943549">
        <w:rPr>
          <w:rFonts w:ascii="Montserrat" w:hAnsi="Montserrat"/>
        </w:rPr>
        <w:t xml:space="preserve"> (RiR)</w:t>
      </w:r>
      <w:r w:rsidRPr="00CB33CC">
        <w:rPr>
          <w:rFonts w:ascii="Montserrat" w:hAnsi="Montserrat"/>
        </w:rPr>
        <w:t xml:space="preserve"> supports early childhood programs </w:t>
      </w:r>
      <w:r w:rsidR="006F5D4F">
        <w:rPr>
          <w:rFonts w:ascii="Montserrat" w:hAnsi="Montserrat"/>
        </w:rPr>
        <w:t>to</w:t>
      </w:r>
      <w:r w:rsidR="002E0AF4" w:rsidRPr="00CB33CC">
        <w:rPr>
          <w:rFonts w:ascii="Montserrat" w:hAnsi="Montserrat"/>
        </w:rPr>
        <w:t xml:space="preserve"> strengthen</w:t>
      </w:r>
      <w:r w:rsidRPr="00CB33CC">
        <w:rPr>
          <w:rFonts w:ascii="Montserrat" w:hAnsi="Montserrat"/>
        </w:rPr>
        <w:t xml:space="preserve"> children’s social and emotional development through implementation of the Pyramid Model framework. Selected programs commit to a structured, two-year implementation process that includes training, </w:t>
      </w:r>
      <w:r w:rsidR="00FA74A2" w:rsidRPr="00CB33CC">
        <w:rPr>
          <w:rFonts w:ascii="Montserrat" w:hAnsi="Montserrat"/>
        </w:rPr>
        <w:t>coaching</w:t>
      </w:r>
      <w:r w:rsidRPr="00CB33CC">
        <w:rPr>
          <w:rFonts w:ascii="Montserrat" w:hAnsi="Montserrat"/>
        </w:rPr>
        <w:t xml:space="preserve">, </w:t>
      </w:r>
      <w:r w:rsidR="00FA74A2" w:rsidRPr="00CB33CC">
        <w:rPr>
          <w:rFonts w:ascii="Montserrat" w:hAnsi="Montserrat"/>
        </w:rPr>
        <w:t>provider collaboration meetings</w:t>
      </w:r>
      <w:r w:rsidRPr="00CB33CC">
        <w:rPr>
          <w:rFonts w:ascii="Montserrat" w:hAnsi="Montserrat"/>
        </w:rPr>
        <w:t xml:space="preserve">, and evaluation. </w:t>
      </w:r>
      <w:r w:rsidR="008161DE">
        <w:rPr>
          <w:rFonts w:ascii="Montserrat" w:hAnsi="Montserrat"/>
        </w:rPr>
        <w:t xml:space="preserve">To learn more, visit </w:t>
      </w:r>
      <w:hyperlink r:id="rId15">
        <w:r w:rsidR="008161DE" w:rsidRPr="7F943549">
          <w:rPr>
            <w:rStyle w:val="Hyperlink"/>
            <w:rFonts w:ascii="Montserrat" w:hAnsi="Montserrat" w:cstheme="minorBidi"/>
          </w:rPr>
          <w:t>www.rootedinrelationships.org</w:t>
        </w:r>
      </w:hyperlink>
      <w:r w:rsidR="008161DE" w:rsidRPr="7F943549">
        <w:rPr>
          <w:rFonts w:ascii="Montserrat" w:hAnsi="Montserrat"/>
        </w:rPr>
        <w:t xml:space="preserve"> </w:t>
      </w:r>
    </w:p>
    <w:p w14:paraId="2C04DED9" w14:textId="77777777" w:rsidR="007B1110" w:rsidRPr="00417B65" w:rsidRDefault="001942DF">
      <w:pPr>
        <w:rPr>
          <w:rFonts w:ascii="Montserrat" w:hAnsi="Montserrat"/>
          <w:b/>
          <w:color w:val="319B6B"/>
          <w:sz w:val="32"/>
        </w:rPr>
      </w:pPr>
      <w:r w:rsidRPr="00417B65">
        <w:rPr>
          <w:rFonts w:ascii="Montserrat" w:hAnsi="Montserrat"/>
          <w:b/>
          <w:color w:val="319B6B"/>
          <w:sz w:val="32"/>
        </w:rPr>
        <w:t>Participation Criteria</w:t>
      </w:r>
    </w:p>
    <w:p w14:paraId="51E5EE31" w14:textId="77777777" w:rsidR="007B1110" w:rsidRPr="00CB33CC" w:rsidRDefault="001942DF">
      <w:pPr>
        <w:pStyle w:val="ListBullet"/>
        <w:rPr>
          <w:rFonts w:ascii="Montserrat" w:hAnsi="Montserrat"/>
        </w:rPr>
      </w:pPr>
      <w:r w:rsidRPr="00CB33CC">
        <w:rPr>
          <w:rFonts w:ascii="Montserrat" w:hAnsi="Montserrat"/>
        </w:rPr>
        <w:t>Serve children ages birth–5</w:t>
      </w:r>
    </w:p>
    <w:p w14:paraId="7CEFB2F3" w14:textId="77777777" w:rsidR="007B1110" w:rsidRPr="00417B65" w:rsidRDefault="001942DF">
      <w:pPr>
        <w:pStyle w:val="ListBullet"/>
        <w:rPr>
          <w:rFonts w:ascii="Montserrat" w:hAnsi="Montserrat"/>
          <w:highlight w:val="yellow"/>
        </w:rPr>
      </w:pPr>
      <w:r w:rsidRPr="00417B65">
        <w:rPr>
          <w:rFonts w:ascii="Montserrat" w:hAnsi="Montserrat"/>
          <w:highlight w:val="yellow"/>
        </w:rPr>
        <w:t>Be licensed (if applicable)</w:t>
      </w:r>
    </w:p>
    <w:p w14:paraId="12B11CBA" w14:textId="77777777" w:rsidR="007B1110" w:rsidRPr="00417B65" w:rsidRDefault="001942DF">
      <w:pPr>
        <w:pStyle w:val="ListBullet"/>
        <w:rPr>
          <w:rFonts w:ascii="Montserrat" w:hAnsi="Montserrat"/>
          <w:highlight w:val="yellow"/>
        </w:rPr>
      </w:pPr>
      <w:r w:rsidRPr="00417B65">
        <w:rPr>
          <w:rFonts w:ascii="Montserrat" w:hAnsi="Montserrat"/>
          <w:highlight w:val="yellow"/>
        </w:rPr>
        <w:t>(Insert local criteria: DHHS licensing, Step Up to Quality participation, etc.</w:t>
      </w:r>
      <w:commentRangeStart w:id="2"/>
      <w:r w:rsidRPr="00417B65">
        <w:rPr>
          <w:rFonts w:ascii="Montserrat" w:hAnsi="Montserrat"/>
          <w:highlight w:val="yellow"/>
        </w:rPr>
        <w:t>)</w:t>
      </w:r>
      <w:commentRangeEnd w:id="2"/>
      <w:r w:rsidR="00417B65" w:rsidRPr="00417B65">
        <w:rPr>
          <w:rStyle w:val="CommentReference"/>
          <w:rFonts w:ascii="Montserrat" w:hAnsi="Montserrat"/>
          <w:sz w:val="22"/>
          <w:szCs w:val="22"/>
          <w:highlight w:val="yellow"/>
        </w:rPr>
        <w:commentReference w:id="2"/>
      </w:r>
    </w:p>
    <w:p w14:paraId="2FA7B635" w14:textId="77777777" w:rsidR="007B1110" w:rsidRDefault="001942DF">
      <w:pPr>
        <w:pStyle w:val="ListBullet"/>
        <w:rPr>
          <w:rFonts w:ascii="Montserrat" w:hAnsi="Montserrat"/>
        </w:rPr>
      </w:pPr>
      <w:r w:rsidRPr="00CB33CC">
        <w:rPr>
          <w:rFonts w:ascii="Montserrat" w:hAnsi="Montserrat"/>
        </w:rPr>
        <w:t>Commit to full participation in the two-year implementation process</w:t>
      </w:r>
    </w:p>
    <w:p w14:paraId="4C416485" w14:textId="67FBB4EE" w:rsidR="004009CE" w:rsidRDefault="00FF35E3">
      <w:pPr>
        <w:pStyle w:val="ListBullet"/>
        <w:rPr>
          <w:rFonts w:ascii="Montserrat" w:hAnsi="Montserrat"/>
        </w:rPr>
      </w:pPr>
      <w:r>
        <w:rPr>
          <w:rFonts w:ascii="Montserrat" w:hAnsi="Montserrat"/>
        </w:rPr>
        <w:t>Qualify as a</w:t>
      </w:r>
      <w:r w:rsidR="001169B1">
        <w:rPr>
          <w:rFonts w:ascii="Montserrat" w:hAnsi="Montserrat"/>
        </w:rPr>
        <w:t xml:space="preserve"> </w:t>
      </w:r>
      <w:r w:rsidR="001169B1" w:rsidRPr="008161DE">
        <w:rPr>
          <w:rFonts w:ascii="Montserrat" w:hAnsi="Montserrat"/>
          <w:b/>
          <w:bCs/>
        </w:rPr>
        <w:t>“Rooted in Relationships Provider</w:t>
      </w:r>
      <w:r w:rsidR="001169B1">
        <w:rPr>
          <w:rFonts w:ascii="Montserrat" w:hAnsi="Montserrat"/>
        </w:rPr>
        <w:t>”</w:t>
      </w:r>
      <w:r w:rsidR="008F4DE1">
        <w:rPr>
          <w:rFonts w:ascii="Montserrat" w:hAnsi="Montserrat"/>
        </w:rPr>
        <w:t>,</w:t>
      </w:r>
      <w:r w:rsidR="001169B1">
        <w:rPr>
          <w:rFonts w:ascii="Montserrat" w:hAnsi="Montserrat"/>
        </w:rPr>
        <w:t xml:space="preserve"> </w:t>
      </w:r>
      <w:r w:rsidR="00796C1E">
        <w:rPr>
          <w:rFonts w:ascii="Montserrat" w:hAnsi="Montserrat"/>
        </w:rPr>
        <w:t>which</w:t>
      </w:r>
      <w:r w:rsidR="001169B1">
        <w:rPr>
          <w:rFonts w:ascii="Montserrat" w:hAnsi="Montserrat"/>
        </w:rPr>
        <w:t xml:space="preserve"> is </w:t>
      </w:r>
      <w:r w:rsidR="00595958">
        <w:rPr>
          <w:rFonts w:ascii="Montserrat" w:hAnsi="Montserrat"/>
        </w:rPr>
        <w:t>a teacher/educator in either a center-based</w:t>
      </w:r>
      <w:r w:rsidR="00B64FF9">
        <w:rPr>
          <w:rFonts w:ascii="Montserrat" w:hAnsi="Montserrat"/>
        </w:rPr>
        <w:t>, preschool,</w:t>
      </w:r>
      <w:r w:rsidR="00595958">
        <w:rPr>
          <w:rFonts w:ascii="Montserrat" w:hAnsi="Montserrat"/>
        </w:rPr>
        <w:t xml:space="preserve"> or home-based </w:t>
      </w:r>
      <w:r w:rsidR="00060E88">
        <w:rPr>
          <w:rFonts w:ascii="Montserrat" w:hAnsi="Montserrat"/>
        </w:rPr>
        <w:t>child care</w:t>
      </w:r>
      <w:r w:rsidR="00595958">
        <w:rPr>
          <w:rFonts w:ascii="Montserrat" w:hAnsi="Montserrat"/>
        </w:rPr>
        <w:t xml:space="preserve"> setting. </w:t>
      </w:r>
    </w:p>
    <w:p w14:paraId="15332394" w14:textId="54DD30F0" w:rsidR="004009CE" w:rsidRDefault="00595958" w:rsidP="004009CE">
      <w:pPr>
        <w:pStyle w:val="ListBullet"/>
        <w:tabs>
          <w:tab w:val="clear" w:pos="360"/>
          <w:tab w:val="num" w:pos="720"/>
        </w:tabs>
        <w:ind w:left="720"/>
        <w:rPr>
          <w:rFonts w:ascii="Montserrat" w:hAnsi="Montserrat"/>
        </w:rPr>
      </w:pPr>
      <w:r>
        <w:rPr>
          <w:rFonts w:ascii="Montserrat" w:hAnsi="Montserrat"/>
        </w:rPr>
        <w:t xml:space="preserve">The </w:t>
      </w:r>
      <w:r w:rsidR="00CE048E">
        <w:rPr>
          <w:rFonts w:ascii="Montserrat" w:hAnsi="Montserrat"/>
        </w:rPr>
        <w:t>teachers/educators</w:t>
      </w:r>
      <w:r>
        <w:rPr>
          <w:rFonts w:ascii="Montserrat" w:hAnsi="Montserrat"/>
        </w:rPr>
        <w:t xml:space="preserve"> should have </w:t>
      </w:r>
      <w:r w:rsidR="0043227A">
        <w:rPr>
          <w:rFonts w:ascii="Montserrat" w:hAnsi="Montserrat"/>
        </w:rPr>
        <w:t>primary instructional responsibility for a group of children</w:t>
      </w:r>
      <w:r w:rsidR="004009CE">
        <w:rPr>
          <w:rFonts w:ascii="Montserrat" w:hAnsi="Montserrat"/>
        </w:rPr>
        <w:t xml:space="preserve">. </w:t>
      </w:r>
    </w:p>
    <w:p w14:paraId="671774C4" w14:textId="11260359" w:rsidR="00F85936" w:rsidRDefault="004009CE" w:rsidP="004009CE">
      <w:pPr>
        <w:pStyle w:val="ListBullet"/>
        <w:tabs>
          <w:tab w:val="clear" w:pos="360"/>
          <w:tab w:val="num" w:pos="720"/>
        </w:tabs>
        <w:ind w:left="720"/>
        <w:rPr>
          <w:rFonts w:ascii="Montserrat" w:hAnsi="Montserrat"/>
        </w:rPr>
      </w:pPr>
      <w:r>
        <w:rPr>
          <w:rFonts w:ascii="Montserrat" w:hAnsi="Montserrat"/>
        </w:rPr>
        <w:t>Center-Based Directors do not count as a Rooted in Relationships Provider unless they regularly teach in a classroom and their practice can be included in RiR data collection.</w:t>
      </w:r>
    </w:p>
    <w:p w14:paraId="6BC96F52" w14:textId="6AC64080" w:rsidR="004009CE" w:rsidRDefault="004009CE" w:rsidP="004009CE">
      <w:pPr>
        <w:pStyle w:val="ListBullet"/>
        <w:tabs>
          <w:tab w:val="clear" w:pos="360"/>
          <w:tab w:val="num" w:pos="720"/>
        </w:tabs>
        <w:ind w:left="720"/>
        <w:rPr>
          <w:rFonts w:ascii="Montserrat" w:hAnsi="Montserrat"/>
        </w:rPr>
      </w:pPr>
      <w:r>
        <w:rPr>
          <w:rFonts w:ascii="Montserrat" w:hAnsi="Montserrat"/>
        </w:rPr>
        <w:t xml:space="preserve">Assistant teachers may be eligible to participate in </w:t>
      </w:r>
      <w:r w:rsidR="00E262E6">
        <w:rPr>
          <w:rFonts w:ascii="Montserrat" w:hAnsi="Montserrat"/>
        </w:rPr>
        <w:t xml:space="preserve">professional learning </w:t>
      </w:r>
      <w:r w:rsidR="00B64FF9">
        <w:rPr>
          <w:rFonts w:ascii="Montserrat" w:hAnsi="Montserrat"/>
        </w:rPr>
        <w:t>opportunities;</w:t>
      </w:r>
      <w:r w:rsidR="00E262E6">
        <w:rPr>
          <w:rFonts w:ascii="Montserrat" w:hAnsi="Montserrat"/>
        </w:rPr>
        <w:t xml:space="preserve"> </w:t>
      </w:r>
      <w:r w:rsidR="00335585">
        <w:rPr>
          <w:rFonts w:ascii="Montserrat" w:hAnsi="Montserrat"/>
        </w:rPr>
        <w:t>h</w:t>
      </w:r>
      <w:r w:rsidR="00E262E6">
        <w:rPr>
          <w:rFonts w:ascii="Montserrat" w:hAnsi="Montserrat"/>
        </w:rPr>
        <w:t xml:space="preserve">owever, they only </w:t>
      </w:r>
      <w:r w:rsidR="00203AA3">
        <w:rPr>
          <w:rFonts w:ascii="Montserrat" w:hAnsi="Montserrat"/>
        </w:rPr>
        <w:t>count as a Rooted in Relationships Provider if they have primary instructional responsibilities for a group of children and their practice can be included in RiR data collection</w:t>
      </w:r>
      <w:r w:rsidR="005C46C4">
        <w:rPr>
          <w:rFonts w:ascii="Montserrat" w:hAnsi="Montserrat"/>
        </w:rPr>
        <w:t>.</w:t>
      </w:r>
    </w:p>
    <w:p w14:paraId="306D03D9" w14:textId="37138462" w:rsidR="005C46C4" w:rsidRPr="00CB33CC" w:rsidRDefault="005C46C4" w:rsidP="004009CE">
      <w:pPr>
        <w:pStyle w:val="ListBullet"/>
        <w:tabs>
          <w:tab w:val="clear" w:pos="360"/>
          <w:tab w:val="num" w:pos="720"/>
        </w:tabs>
        <w:ind w:left="720"/>
        <w:rPr>
          <w:rFonts w:ascii="Montserrat" w:hAnsi="Montserrat"/>
        </w:rPr>
      </w:pPr>
      <w:r>
        <w:rPr>
          <w:rFonts w:ascii="Montserrat" w:hAnsi="Montserrat"/>
        </w:rPr>
        <w:t xml:space="preserve">Center-Based programs should clearly identify which teachers/educators count as a Rooted in Relationships </w:t>
      </w:r>
      <w:r w:rsidR="75695CED" w:rsidRPr="2866F521">
        <w:rPr>
          <w:rFonts w:ascii="Montserrat" w:hAnsi="Montserrat"/>
        </w:rPr>
        <w:t>P</w:t>
      </w:r>
      <w:r w:rsidRPr="2866F521">
        <w:rPr>
          <w:rFonts w:ascii="Montserrat" w:hAnsi="Montserrat"/>
        </w:rPr>
        <w:t>rovider</w:t>
      </w:r>
      <w:r>
        <w:rPr>
          <w:rFonts w:ascii="Montserrat" w:hAnsi="Montserrat"/>
        </w:rPr>
        <w:t xml:space="preserve"> prior to </w:t>
      </w:r>
      <w:r w:rsidR="00857895">
        <w:rPr>
          <w:rFonts w:ascii="Montserrat" w:hAnsi="Montserrat"/>
        </w:rPr>
        <w:t>completing this application.</w:t>
      </w:r>
    </w:p>
    <w:p w14:paraId="0DB002DD" w14:textId="11B3FD6D" w:rsidR="00857895" w:rsidRDefault="001942DF">
      <w:pPr>
        <w:rPr>
          <w:rFonts w:ascii="Montserrat" w:hAnsi="Montserrat"/>
          <w:b/>
          <w:color w:val="319B6B"/>
          <w:sz w:val="32"/>
        </w:rPr>
      </w:pPr>
      <w:r w:rsidRPr="00CB33CC">
        <w:rPr>
          <w:rFonts w:ascii="Montserrat" w:hAnsi="Montserrat"/>
        </w:rPr>
        <w:t xml:space="preserve">For center-based </w:t>
      </w:r>
      <w:r w:rsidR="002E20A7">
        <w:rPr>
          <w:rFonts w:ascii="Montserrat" w:hAnsi="Montserrat"/>
        </w:rPr>
        <w:t xml:space="preserve">or public preschool </w:t>
      </w:r>
      <w:r w:rsidRPr="00CB33CC">
        <w:rPr>
          <w:rFonts w:ascii="Montserrat" w:hAnsi="Montserrat"/>
        </w:rPr>
        <w:t>programs, administrative</w:t>
      </w:r>
      <w:r w:rsidR="007354B6">
        <w:rPr>
          <w:rFonts w:ascii="Montserrat" w:hAnsi="Montserrat"/>
        </w:rPr>
        <w:t xml:space="preserve"> involvement</w:t>
      </w:r>
      <w:r w:rsidRPr="00CB33CC">
        <w:rPr>
          <w:rFonts w:ascii="Montserrat" w:hAnsi="Montserrat"/>
        </w:rPr>
        <w:t xml:space="preserve"> is </w:t>
      </w:r>
      <w:r w:rsidR="00017500">
        <w:rPr>
          <w:rFonts w:ascii="Montserrat" w:hAnsi="Montserrat"/>
        </w:rPr>
        <w:t>required</w:t>
      </w:r>
      <w:r w:rsidR="007354B6">
        <w:rPr>
          <w:rFonts w:ascii="Montserrat" w:hAnsi="Montserrat"/>
        </w:rPr>
        <w:t xml:space="preserve"> for Pyramid Model implementation</w:t>
      </w:r>
      <w:r w:rsidRPr="00CB33CC">
        <w:rPr>
          <w:rFonts w:ascii="Montserrat" w:hAnsi="Montserrat"/>
        </w:rPr>
        <w:t>.</w:t>
      </w:r>
      <w:commentRangeStart w:id="3"/>
      <w:r w:rsidRPr="00CB33CC">
        <w:rPr>
          <w:rFonts w:ascii="Montserrat" w:hAnsi="Montserrat"/>
        </w:rPr>
        <w:t xml:space="preserve"> Directors</w:t>
      </w:r>
      <w:r w:rsidR="007354B6">
        <w:rPr>
          <w:rFonts w:ascii="Montserrat" w:hAnsi="Montserrat"/>
        </w:rPr>
        <w:t xml:space="preserve">, </w:t>
      </w:r>
      <w:r w:rsidR="0030524F">
        <w:rPr>
          <w:rFonts w:ascii="Montserrat" w:hAnsi="Montserrat"/>
        </w:rPr>
        <w:t xml:space="preserve">administrators, or other </w:t>
      </w:r>
      <w:r w:rsidR="002E20A7">
        <w:rPr>
          <w:rFonts w:ascii="Montserrat" w:hAnsi="Montserrat"/>
        </w:rPr>
        <w:t xml:space="preserve">assigned administrative support </w:t>
      </w:r>
      <w:r w:rsidR="001A349F">
        <w:rPr>
          <w:rFonts w:ascii="Montserrat" w:hAnsi="Montserrat"/>
        </w:rPr>
        <w:t>professionals</w:t>
      </w:r>
      <w:r w:rsidR="0030524F">
        <w:rPr>
          <w:rFonts w:ascii="Montserrat" w:hAnsi="Montserrat"/>
        </w:rPr>
        <w:t xml:space="preserve"> are encouraged to participate in training, coaching, </w:t>
      </w:r>
      <w:r w:rsidR="003563E7">
        <w:rPr>
          <w:rFonts w:ascii="Montserrat" w:hAnsi="Montserrat"/>
        </w:rPr>
        <w:t>and/or implementation planning.</w:t>
      </w:r>
      <w:commentRangeEnd w:id="3"/>
      <w:r w:rsidR="000E5299">
        <w:rPr>
          <w:rStyle w:val="CommentReference"/>
          <w:rFonts w:ascii="Montserrat" w:hAnsi="Montserrat"/>
          <w:b/>
          <w:color w:val="319B6B"/>
          <w:sz w:val="32"/>
          <w:szCs w:val="22"/>
        </w:rPr>
        <w:commentReference w:id="3"/>
      </w:r>
      <w:r w:rsidR="00857895">
        <w:rPr>
          <w:rFonts w:ascii="Montserrat" w:hAnsi="Montserrat"/>
          <w:b/>
          <w:color w:val="319B6B"/>
          <w:sz w:val="32"/>
        </w:rPr>
        <w:br w:type="page"/>
      </w:r>
    </w:p>
    <w:p w14:paraId="7853892F" w14:textId="3713CD19" w:rsidR="004D004C" w:rsidRPr="00417B65" w:rsidRDefault="004D004C" w:rsidP="004D004C">
      <w:pPr>
        <w:rPr>
          <w:rFonts w:ascii="Montserrat" w:hAnsi="Montserrat"/>
          <w:b/>
          <w:color w:val="319B6B"/>
          <w:sz w:val="32"/>
        </w:rPr>
      </w:pPr>
      <w:r w:rsidRPr="00417B65">
        <w:rPr>
          <w:rFonts w:ascii="Montserrat" w:hAnsi="Montserrat"/>
          <w:b/>
          <w:color w:val="319B6B"/>
          <w:sz w:val="32"/>
        </w:rPr>
        <w:lastRenderedPageBreak/>
        <w:t>Application Instructions</w:t>
      </w:r>
    </w:p>
    <w:p w14:paraId="305E9D14" w14:textId="5E2112D2" w:rsidR="00417B65" w:rsidRPr="00417B65" w:rsidRDefault="00417B65" w:rsidP="00417B65">
      <w:pPr>
        <w:pStyle w:val="ListParagraph"/>
        <w:numPr>
          <w:ilvl w:val="0"/>
          <w:numId w:val="15"/>
        </w:numPr>
        <w:rPr>
          <w:rFonts w:ascii="Montserrat" w:hAnsi="Montserrat"/>
        </w:rPr>
      </w:pPr>
      <w:r w:rsidRPr="00417B65">
        <w:rPr>
          <w:rFonts w:ascii="Montserrat" w:hAnsi="Montserrat"/>
          <w:b/>
          <w:bCs/>
        </w:rPr>
        <w:t>Center-Based Directors</w:t>
      </w:r>
      <w:r w:rsidR="00EC4FF1">
        <w:rPr>
          <w:rFonts w:ascii="Montserrat" w:hAnsi="Montserrat"/>
          <w:b/>
          <w:bCs/>
        </w:rPr>
        <w:t xml:space="preserve">/Preschool </w:t>
      </w:r>
      <w:r w:rsidR="00E202E6">
        <w:rPr>
          <w:rFonts w:ascii="Montserrat" w:hAnsi="Montserrat"/>
          <w:b/>
          <w:bCs/>
        </w:rPr>
        <w:t xml:space="preserve">Administrators </w:t>
      </w:r>
      <w:r w:rsidRPr="00417B65">
        <w:rPr>
          <w:rFonts w:ascii="Montserrat" w:hAnsi="Montserrat"/>
        </w:rPr>
        <w:t xml:space="preserve">will need to complete </w:t>
      </w:r>
      <w:r w:rsidRPr="00417B65">
        <w:rPr>
          <w:rFonts w:ascii="Montserrat" w:hAnsi="Montserrat"/>
          <w:b/>
          <w:bCs/>
          <w:color w:val="1B646C"/>
        </w:rPr>
        <w:t xml:space="preserve">Sections A and </w:t>
      </w:r>
      <w:r w:rsidR="00EC4FF1">
        <w:rPr>
          <w:rFonts w:ascii="Montserrat" w:hAnsi="Montserrat"/>
          <w:b/>
          <w:bCs/>
          <w:color w:val="1B646C"/>
        </w:rPr>
        <w:t>D.</w:t>
      </w:r>
    </w:p>
    <w:p w14:paraId="443CFC3F" w14:textId="46B9137A" w:rsidR="004D004C" w:rsidRDefault="00F22CE7" w:rsidP="00417B65">
      <w:pPr>
        <w:pStyle w:val="ListParagraph"/>
        <w:numPr>
          <w:ilvl w:val="0"/>
          <w:numId w:val="15"/>
        </w:numPr>
        <w:rPr>
          <w:rFonts w:ascii="Montserrat" w:hAnsi="Montserrat"/>
          <w:b/>
          <w:bCs/>
          <w:color w:val="1B646C"/>
        </w:rPr>
      </w:pPr>
      <w:r>
        <w:rPr>
          <w:rFonts w:ascii="Montserrat" w:hAnsi="Montserrat"/>
          <w:b/>
          <w:bCs/>
        </w:rPr>
        <w:t xml:space="preserve">Classroom </w:t>
      </w:r>
      <w:r w:rsidR="00833E84">
        <w:rPr>
          <w:rFonts w:ascii="Montserrat" w:hAnsi="Montserrat"/>
          <w:b/>
          <w:bCs/>
        </w:rPr>
        <w:t>Teachers</w:t>
      </w:r>
      <w:r w:rsidR="00417B65" w:rsidRPr="00417B65">
        <w:rPr>
          <w:rFonts w:ascii="Montserrat" w:hAnsi="Montserrat"/>
          <w:b/>
          <w:bCs/>
        </w:rPr>
        <w:t xml:space="preserve"> in Center-Based </w:t>
      </w:r>
      <w:r w:rsidR="00417B65">
        <w:rPr>
          <w:rFonts w:ascii="Montserrat" w:hAnsi="Montserrat"/>
          <w:b/>
          <w:bCs/>
        </w:rPr>
        <w:t>P</w:t>
      </w:r>
      <w:r w:rsidR="00417B65" w:rsidRPr="00417B65">
        <w:rPr>
          <w:rFonts w:ascii="Montserrat" w:hAnsi="Montserrat"/>
          <w:b/>
          <w:bCs/>
        </w:rPr>
        <w:t xml:space="preserve">rograms </w:t>
      </w:r>
      <w:r w:rsidR="00417B65" w:rsidRPr="00417B65">
        <w:rPr>
          <w:rFonts w:ascii="Montserrat" w:hAnsi="Montserrat"/>
        </w:rPr>
        <w:t xml:space="preserve">will need to complete </w:t>
      </w:r>
      <w:r w:rsidR="00417B65" w:rsidRPr="00417B65">
        <w:rPr>
          <w:rFonts w:ascii="Montserrat" w:hAnsi="Montserrat"/>
          <w:b/>
          <w:bCs/>
          <w:color w:val="1B646C"/>
        </w:rPr>
        <w:t xml:space="preserve">Sections B </w:t>
      </w:r>
      <w:r w:rsidR="00EC4FF1">
        <w:rPr>
          <w:rFonts w:ascii="Montserrat" w:hAnsi="Montserrat"/>
          <w:b/>
          <w:bCs/>
          <w:color w:val="1B646C"/>
        </w:rPr>
        <w:t>and D.</w:t>
      </w:r>
    </w:p>
    <w:p w14:paraId="3B833092" w14:textId="6DB3A552" w:rsidR="00EC4FF1" w:rsidRDefault="00EC4FF1" w:rsidP="00417B65">
      <w:pPr>
        <w:pStyle w:val="ListParagraph"/>
        <w:numPr>
          <w:ilvl w:val="0"/>
          <w:numId w:val="15"/>
        </w:numPr>
        <w:rPr>
          <w:rFonts w:ascii="Montserrat" w:hAnsi="Montserrat"/>
          <w:b/>
          <w:bCs/>
          <w:color w:val="1B646C"/>
        </w:rPr>
      </w:pPr>
      <w:r>
        <w:rPr>
          <w:rFonts w:ascii="Montserrat" w:hAnsi="Montserrat"/>
          <w:b/>
          <w:bCs/>
        </w:rPr>
        <w:t xml:space="preserve">Home-Based Child Care Providers </w:t>
      </w:r>
      <w:r w:rsidRPr="00833E84">
        <w:rPr>
          <w:rFonts w:ascii="Montserrat" w:hAnsi="Montserrat"/>
        </w:rPr>
        <w:t>will need to complete</w:t>
      </w:r>
      <w:r>
        <w:rPr>
          <w:rFonts w:ascii="Montserrat" w:hAnsi="Montserrat"/>
          <w:b/>
          <w:bCs/>
        </w:rPr>
        <w:t xml:space="preserve"> </w:t>
      </w:r>
      <w:r w:rsidR="00833E84" w:rsidRPr="00833E84">
        <w:rPr>
          <w:rFonts w:ascii="Montserrat" w:hAnsi="Montserrat"/>
          <w:b/>
          <w:bCs/>
          <w:color w:val="1B646C"/>
        </w:rPr>
        <w:t>S</w:t>
      </w:r>
      <w:r w:rsidRPr="00833E84">
        <w:rPr>
          <w:rFonts w:ascii="Montserrat" w:hAnsi="Montserrat"/>
          <w:b/>
          <w:bCs/>
          <w:color w:val="1B646C"/>
        </w:rPr>
        <w:t>ections</w:t>
      </w:r>
      <w:r w:rsidRPr="00833E84">
        <w:rPr>
          <w:rFonts w:ascii="Montserrat" w:hAnsi="Montserrat"/>
          <w:b/>
          <w:color w:val="1B646C"/>
        </w:rPr>
        <w:t xml:space="preserve"> C and D.</w:t>
      </w:r>
    </w:p>
    <w:p w14:paraId="210C00E4" w14:textId="2E7AF6FC" w:rsidR="006C50C8" w:rsidRPr="006C50C8" w:rsidRDefault="00417B65" w:rsidP="006C50C8">
      <w:pPr>
        <w:pStyle w:val="ListParagraph"/>
        <w:numPr>
          <w:ilvl w:val="0"/>
          <w:numId w:val="15"/>
        </w:numPr>
        <w:rPr>
          <w:rFonts w:ascii="Montserrat" w:hAnsi="Montserrat"/>
          <w:color w:val="1B646C"/>
        </w:rPr>
      </w:pPr>
      <w:r w:rsidRPr="006C50C8">
        <w:rPr>
          <w:rFonts w:ascii="Montserrat" w:hAnsi="Montserrat"/>
        </w:rPr>
        <w:t xml:space="preserve">If a Center-Based </w:t>
      </w:r>
      <w:r w:rsidR="00EC4FF1">
        <w:rPr>
          <w:rFonts w:ascii="Montserrat" w:hAnsi="Montserrat"/>
        </w:rPr>
        <w:t xml:space="preserve">or Preschool </w:t>
      </w:r>
      <w:r w:rsidRPr="006C50C8">
        <w:rPr>
          <w:rFonts w:ascii="Montserrat" w:hAnsi="Montserrat"/>
        </w:rPr>
        <w:t xml:space="preserve">Program </w:t>
      </w:r>
      <w:r w:rsidR="00DE5D2F">
        <w:rPr>
          <w:rFonts w:ascii="Montserrat" w:hAnsi="Montserrat"/>
        </w:rPr>
        <w:t>has</w:t>
      </w:r>
      <w:r w:rsidRPr="006C50C8">
        <w:rPr>
          <w:rFonts w:ascii="Montserrat" w:hAnsi="Montserrat"/>
        </w:rPr>
        <w:t xml:space="preserve"> multiple </w:t>
      </w:r>
      <w:r w:rsidR="00525269">
        <w:rPr>
          <w:rFonts w:ascii="Montserrat" w:hAnsi="Montserrat"/>
        </w:rPr>
        <w:t>providers</w:t>
      </w:r>
      <w:r w:rsidR="00DE5D2F">
        <w:rPr>
          <w:rFonts w:ascii="Montserrat" w:hAnsi="Montserrat"/>
        </w:rPr>
        <w:t xml:space="preserve"> who wish to apply</w:t>
      </w:r>
      <w:r w:rsidRPr="006C50C8">
        <w:rPr>
          <w:rFonts w:ascii="Montserrat" w:hAnsi="Montserrat"/>
        </w:rPr>
        <w:t xml:space="preserve">, </w:t>
      </w:r>
      <w:r w:rsidR="00606E42">
        <w:rPr>
          <w:rFonts w:ascii="Montserrat" w:hAnsi="Montserrat"/>
        </w:rPr>
        <w:t xml:space="preserve">each </w:t>
      </w:r>
      <w:r w:rsidR="00C22B5A">
        <w:rPr>
          <w:rFonts w:ascii="Montserrat" w:hAnsi="Montserrat"/>
        </w:rPr>
        <w:t>provider</w:t>
      </w:r>
      <w:r w:rsidR="000727DD">
        <w:rPr>
          <w:rFonts w:ascii="Montserrat" w:hAnsi="Montserrat"/>
        </w:rPr>
        <w:t>/teacher</w:t>
      </w:r>
      <w:r w:rsidR="00C22B5A">
        <w:rPr>
          <w:rFonts w:ascii="Montserrat" w:hAnsi="Montserrat"/>
        </w:rPr>
        <w:t xml:space="preserve"> will need to complete</w:t>
      </w:r>
      <w:r w:rsidRPr="006C50C8">
        <w:rPr>
          <w:rFonts w:ascii="Montserrat" w:hAnsi="Montserrat"/>
        </w:rPr>
        <w:t xml:space="preserve"> </w:t>
      </w:r>
      <w:r w:rsidRPr="006C50C8">
        <w:rPr>
          <w:rFonts w:ascii="Montserrat" w:hAnsi="Montserrat"/>
          <w:b/>
          <w:bCs/>
          <w:color w:val="1B646C"/>
        </w:rPr>
        <w:t>Section B</w:t>
      </w:r>
      <w:r w:rsidRPr="006C50C8">
        <w:rPr>
          <w:rFonts w:ascii="Montserrat" w:hAnsi="Montserrat"/>
          <w:color w:val="1B646C"/>
        </w:rPr>
        <w:t xml:space="preserve"> </w:t>
      </w:r>
      <w:r w:rsidR="006C50C8" w:rsidRPr="006C50C8">
        <w:rPr>
          <w:rFonts w:ascii="Montserrat" w:hAnsi="Montserrat"/>
        </w:rPr>
        <w:t xml:space="preserve">and the provider commitment in </w:t>
      </w:r>
      <w:r w:rsidR="006C50C8" w:rsidRPr="006C50C8">
        <w:rPr>
          <w:rFonts w:ascii="Montserrat" w:hAnsi="Montserrat"/>
          <w:b/>
          <w:bCs/>
          <w:color w:val="1B646C"/>
        </w:rPr>
        <w:t xml:space="preserve">Section </w:t>
      </w:r>
      <w:r w:rsidR="00EC4FF1">
        <w:rPr>
          <w:rFonts w:ascii="Montserrat" w:hAnsi="Montserrat"/>
          <w:b/>
          <w:bCs/>
          <w:color w:val="1B646C"/>
        </w:rPr>
        <w:t>D.</w:t>
      </w:r>
    </w:p>
    <w:p w14:paraId="7D7A985D" w14:textId="30002A98" w:rsidR="006C50C8" w:rsidRPr="006C50C8" w:rsidRDefault="006C50C8" w:rsidP="006C50C8">
      <w:pPr>
        <w:rPr>
          <w:rFonts w:ascii="Montserrat" w:hAnsi="Montserrat"/>
          <w:b/>
          <w:color w:val="319B6B"/>
          <w:sz w:val="24"/>
          <w:szCs w:val="18"/>
        </w:rPr>
      </w:pPr>
      <w:r w:rsidRPr="006C50C8">
        <w:rPr>
          <w:rFonts w:ascii="Montserrat" w:hAnsi="Montserrat"/>
          <w:b/>
          <w:color w:val="319B6B"/>
          <w:sz w:val="24"/>
          <w:szCs w:val="18"/>
        </w:rPr>
        <w:t>Applications due by:</w:t>
      </w:r>
      <w:r>
        <w:rPr>
          <w:rFonts w:ascii="Montserrat" w:hAnsi="Montserrat"/>
          <w:b/>
          <w:color w:val="319B6B"/>
          <w:sz w:val="24"/>
          <w:szCs w:val="18"/>
        </w:rPr>
        <w:t xml:space="preserve"> </w:t>
      </w:r>
      <w:r w:rsidRPr="00EC4FF1">
        <w:rPr>
          <w:rFonts w:ascii="Montserrat" w:hAnsi="Montserrat"/>
          <w:b/>
          <w:color w:val="319B6B"/>
          <w:sz w:val="24"/>
          <w:szCs w:val="18"/>
          <w:highlight w:val="yellow"/>
        </w:rPr>
        <w:t>________________________________________________</w:t>
      </w:r>
    </w:p>
    <w:p w14:paraId="35C5978B" w14:textId="5B5339E3" w:rsidR="004D004C" w:rsidRPr="006C50C8" w:rsidRDefault="006C50C8" w:rsidP="006C50C8">
      <w:pPr>
        <w:rPr>
          <w:rFonts w:ascii="Montserrat" w:hAnsi="Montserrat"/>
          <w:sz w:val="18"/>
          <w:szCs w:val="18"/>
        </w:rPr>
      </w:pPr>
      <w:r w:rsidRPr="006C50C8">
        <w:rPr>
          <w:rFonts w:ascii="Montserrat" w:hAnsi="Montserrat"/>
          <w:b/>
          <w:color w:val="319B6B"/>
          <w:sz w:val="24"/>
          <w:szCs w:val="18"/>
        </w:rPr>
        <w:t>Submit Applications to:</w:t>
      </w:r>
      <w:r>
        <w:rPr>
          <w:rFonts w:ascii="Montserrat" w:hAnsi="Montserrat"/>
          <w:b/>
          <w:color w:val="319B6B"/>
          <w:sz w:val="24"/>
          <w:szCs w:val="18"/>
        </w:rPr>
        <w:t xml:space="preserve"> </w:t>
      </w:r>
      <w:r w:rsidRPr="00EC4FF1">
        <w:rPr>
          <w:rFonts w:ascii="Montserrat" w:hAnsi="Montserrat"/>
          <w:b/>
          <w:color w:val="319B6B"/>
          <w:sz w:val="24"/>
          <w:szCs w:val="18"/>
          <w:highlight w:val="yellow"/>
        </w:rPr>
        <w:t>_____________________________________________</w:t>
      </w:r>
    </w:p>
    <w:p w14:paraId="530D57C7" w14:textId="346A9667" w:rsidR="00CB33CC" w:rsidRPr="00857895" w:rsidRDefault="00CB33CC" w:rsidP="00CB33CC">
      <w:pPr>
        <w:pStyle w:val="NoSpacing"/>
        <w:rPr>
          <w:rFonts w:ascii="Montserrat" w:hAnsi="Montserrat"/>
          <w:b/>
          <w:color w:val="319B6B"/>
          <w:sz w:val="24"/>
          <w:szCs w:val="18"/>
        </w:rPr>
      </w:pPr>
      <w:r w:rsidRPr="00857895">
        <w:rPr>
          <w:rFonts w:ascii="Montserrat" w:hAnsi="Montserrat"/>
          <w:b/>
          <w:color w:val="319B6B"/>
          <w:sz w:val="24"/>
          <w:szCs w:val="18"/>
        </w:rPr>
        <w:t>Additional Questions, contact</w:t>
      </w:r>
      <w:r w:rsidR="00857895" w:rsidRPr="00857895">
        <w:rPr>
          <w:rFonts w:ascii="Montserrat" w:hAnsi="Montserrat"/>
          <w:b/>
          <w:color w:val="319B6B"/>
          <w:sz w:val="24"/>
          <w:szCs w:val="18"/>
        </w:rPr>
        <w:t>:</w:t>
      </w:r>
      <w:r w:rsidRPr="00857895">
        <w:rPr>
          <w:rFonts w:ascii="Montserrat" w:hAnsi="Montserrat"/>
          <w:b/>
          <w:color w:val="319B6B"/>
          <w:sz w:val="24"/>
          <w:szCs w:val="18"/>
        </w:rPr>
        <w:t xml:space="preserve">  </w:t>
      </w:r>
    </w:p>
    <w:p w14:paraId="48F69C31" w14:textId="132BF09A" w:rsidR="00CB33CC" w:rsidRPr="00417B65" w:rsidRDefault="007124D5" w:rsidP="00CB33CC">
      <w:pPr>
        <w:tabs>
          <w:tab w:val="left" w:pos="0"/>
        </w:tabs>
        <w:spacing w:after="0" w:line="240" w:lineRule="auto"/>
        <w:jc w:val="both"/>
        <w:rPr>
          <w:rFonts w:ascii="Montserrat" w:hAnsi="Montserrat"/>
          <w:highlight w:val="yellow"/>
        </w:rPr>
      </w:pPr>
      <w:r>
        <w:rPr>
          <w:rFonts w:ascii="Montserrat" w:hAnsi="Montserrat"/>
        </w:rPr>
        <w:br/>
      </w:r>
      <w:r w:rsidR="00CB33CC" w:rsidRPr="00417B65">
        <w:rPr>
          <w:rFonts w:ascii="Montserrat" w:hAnsi="Montserrat"/>
          <w:highlight w:val="yellow"/>
        </w:rPr>
        <w:t xml:space="preserve">Name of Coordinator – Organization </w:t>
      </w:r>
      <w:r w:rsidR="00A85840">
        <w:rPr>
          <w:rFonts w:ascii="Montserrat" w:hAnsi="Montserrat"/>
          <w:highlight w:val="yellow"/>
        </w:rPr>
        <w:t>and/</w:t>
      </w:r>
      <w:r w:rsidR="00CB33CC" w:rsidRPr="00417B65">
        <w:rPr>
          <w:rFonts w:ascii="Montserrat" w:hAnsi="Montserrat"/>
          <w:highlight w:val="yellow"/>
        </w:rPr>
        <w:t>or Role</w:t>
      </w:r>
    </w:p>
    <w:p w14:paraId="37D2EB94" w14:textId="77777777" w:rsidR="00CB33CC" w:rsidRPr="00417B65" w:rsidRDefault="00CB33CC" w:rsidP="00CB33CC">
      <w:pPr>
        <w:tabs>
          <w:tab w:val="left" w:pos="0"/>
        </w:tabs>
        <w:spacing w:after="0" w:line="240" w:lineRule="auto"/>
        <w:jc w:val="both"/>
        <w:rPr>
          <w:rFonts w:ascii="Montserrat" w:hAnsi="Montserrat"/>
          <w:highlight w:val="yellow"/>
        </w:rPr>
      </w:pPr>
      <w:hyperlink r:id="rId16" w:history="1">
        <w:r w:rsidRPr="00417B65">
          <w:rPr>
            <w:rStyle w:val="Hyperlink"/>
            <w:rFonts w:ascii="Montserrat" w:hAnsi="Montserrat"/>
            <w:highlight w:val="yellow"/>
          </w:rPr>
          <w:t>Email</w:t>
        </w:r>
      </w:hyperlink>
      <w:r w:rsidRPr="00417B65">
        <w:rPr>
          <w:rStyle w:val="Hyperlink"/>
          <w:rFonts w:ascii="Montserrat" w:hAnsi="Montserrat"/>
          <w:highlight w:val="yellow"/>
        </w:rPr>
        <w:t xml:space="preserve"> Address</w:t>
      </w:r>
    </w:p>
    <w:p w14:paraId="23B6DB8A" w14:textId="77777777" w:rsidR="006C50C8" w:rsidRDefault="00CB33CC" w:rsidP="006C50C8">
      <w:pPr>
        <w:tabs>
          <w:tab w:val="left" w:pos="0"/>
        </w:tabs>
        <w:spacing w:after="0" w:line="240" w:lineRule="auto"/>
        <w:jc w:val="both"/>
        <w:rPr>
          <w:rFonts w:ascii="Montserrat" w:hAnsi="Montserrat"/>
        </w:rPr>
      </w:pPr>
      <w:r w:rsidRPr="00417B65">
        <w:rPr>
          <w:rFonts w:ascii="Montserrat" w:hAnsi="Montserrat"/>
          <w:highlight w:val="yellow"/>
        </w:rPr>
        <w:t xml:space="preserve">Phone </w:t>
      </w:r>
      <w:commentRangeStart w:id="4"/>
      <w:r w:rsidRPr="00417B65">
        <w:rPr>
          <w:rFonts w:ascii="Montserrat" w:hAnsi="Montserrat"/>
          <w:highlight w:val="yellow"/>
        </w:rPr>
        <w:t>Number</w:t>
      </w:r>
      <w:commentRangeEnd w:id="4"/>
      <w:r w:rsidR="00EC4FF1">
        <w:rPr>
          <w:rStyle w:val="CommentReference"/>
          <w:rFonts w:ascii="Montserrat" w:hAnsi="Montserrat"/>
          <w:sz w:val="22"/>
          <w:szCs w:val="22"/>
        </w:rPr>
        <w:commentReference w:id="4"/>
      </w:r>
    </w:p>
    <w:p w14:paraId="62963248" w14:textId="77777777" w:rsidR="00857895" w:rsidRDefault="00857895">
      <w:pPr>
        <w:rPr>
          <w:rFonts w:ascii="Montserrat" w:hAnsi="Montserrat"/>
          <w:b/>
          <w:color w:val="319B6B"/>
          <w:sz w:val="32"/>
        </w:rPr>
      </w:pPr>
      <w:r>
        <w:rPr>
          <w:rFonts w:ascii="Montserrat" w:hAnsi="Montserrat"/>
          <w:b/>
          <w:color w:val="319B6B"/>
          <w:sz w:val="32"/>
        </w:rPr>
        <w:br w:type="page"/>
      </w:r>
    </w:p>
    <w:p w14:paraId="0A149A33" w14:textId="72AC99D3" w:rsidR="007B1110" w:rsidRPr="00CB33CC" w:rsidRDefault="001942DF" w:rsidP="006C50C8">
      <w:pPr>
        <w:tabs>
          <w:tab w:val="left" w:pos="0"/>
        </w:tabs>
        <w:spacing w:after="0" w:line="240" w:lineRule="auto"/>
        <w:jc w:val="center"/>
        <w:rPr>
          <w:rFonts w:ascii="Montserrat" w:hAnsi="Montserrat"/>
        </w:rPr>
      </w:pPr>
      <w:commentRangeStart w:id="5"/>
      <w:r w:rsidRPr="00CB33CC">
        <w:rPr>
          <w:rFonts w:ascii="Montserrat" w:hAnsi="Montserrat"/>
          <w:b/>
          <w:color w:val="319B6B"/>
          <w:sz w:val="32"/>
        </w:rPr>
        <w:lastRenderedPageBreak/>
        <w:t>Two</w:t>
      </w:r>
      <w:commentRangeEnd w:id="5"/>
      <w:r w:rsidR="00ED2F91" w:rsidRPr="00CB33CC">
        <w:rPr>
          <w:rStyle w:val="CommentReference"/>
          <w:rFonts w:ascii="Montserrat" w:hAnsi="Montserrat"/>
          <w:b/>
          <w:color w:val="319B6B"/>
          <w:sz w:val="32"/>
          <w:szCs w:val="22"/>
        </w:rPr>
        <w:commentReference w:id="5"/>
      </w:r>
      <w:r w:rsidRPr="00CB33CC">
        <w:rPr>
          <w:rFonts w:ascii="Montserrat" w:hAnsi="Montserrat"/>
          <w:b/>
          <w:color w:val="319B6B"/>
          <w:sz w:val="32"/>
        </w:rPr>
        <w:t>-Year Commitment Overview</w:t>
      </w:r>
    </w:p>
    <w:tbl>
      <w:tblPr>
        <w:tblStyle w:val="TableGrid"/>
        <w:tblW w:w="10710" w:type="dxa"/>
        <w:tblInd w:w="-972" w:type="dxa"/>
        <w:tblLook w:val="04A0" w:firstRow="1" w:lastRow="0" w:firstColumn="1" w:lastColumn="0" w:noHBand="0" w:noVBand="1"/>
      </w:tblPr>
      <w:tblGrid>
        <w:gridCol w:w="5355"/>
        <w:gridCol w:w="5355"/>
      </w:tblGrid>
      <w:tr w:rsidR="000D34CE" w:rsidRPr="00CB33CC" w14:paraId="40C18E75" w14:textId="77777777" w:rsidTr="00F633BD">
        <w:tc>
          <w:tcPr>
            <w:tcW w:w="5355" w:type="dxa"/>
            <w:shd w:val="clear" w:color="auto" w:fill="319B6B"/>
          </w:tcPr>
          <w:p w14:paraId="522B95B4" w14:textId="77777777" w:rsidR="00FA74A2" w:rsidRPr="00CB33CC" w:rsidRDefault="00FA74A2" w:rsidP="00FA74A2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</w:pPr>
            <w:r w:rsidRPr="00CB33CC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Year 1</w:t>
            </w:r>
          </w:p>
        </w:tc>
        <w:tc>
          <w:tcPr>
            <w:tcW w:w="5355" w:type="dxa"/>
            <w:shd w:val="clear" w:color="auto" w:fill="319B6B"/>
          </w:tcPr>
          <w:p w14:paraId="6D1B05FC" w14:textId="5D79BD51" w:rsidR="00FA74A2" w:rsidRPr="00CB33CC" w:rsidRDefault="00FA74A2" w:rsidP="00FA74A2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</w:pPr>
            <w:r w:rsidRPr="00CB33CC">
              <w:rPr>
                <w:rFonts w:ascii="Montserrat" w:hAnsi="Montserrat"/>
                <w:b/>
                <w:bCs/>
                <w:color w:val="FFFFFF" w:themeColor="background1"/>
                <w:sz w:val="36"/>
                <w:szCs w:val="36"/>
              </w:rPr>
              <w:t>Year 2</w:t>
            </w:r>
          </w:p>
        </w:tc>
      </w:tr>
      <w:tr w:rsidR="000D34CE" w:rsidRPr="00CB33CC" w14:paraId="49A73C35" w14:textId="77777777" w:rsidTr="004D004C">
        <w:trPr>
          <w:trHeight w:val="576"/>
        </w:trPr>
        <w:tc>
          <w:tcPr>
            <w:tcW w:w="10710" w:type="dxa"/>
            <w:gridSpan w:val="2"/>
            <w:vAlign w:val="center"/>
          </w:tcPr>
          <w:p w14:paraId="24CC38AE" w14:textId="19B2DDA2" w:rsidR="00FA74A2" w:rsidRPr="00CB33CC" w:rsidRDefault="00FA74A2" w:rsidP="004D004C">
            <w:pPr>
              <w:jc w:val="center"/>
              <w:rPr>
                <w:rFonts w:ascii="Montserrat" w:hAnsi="Montserrat"/>
                <w:color w:val="319B6B"/>
              </w:rPr>
            </w:pPr>
            <w:commentRangeStart w:id="6"/>
            <w:r w:rsidRPr="00CB33CC">
              <w:rPr>
                <w:rFonts w:ascii="Montserrat" w:hAnsi="Montserrat"/>
                <w:color w:val="319B6B"/>
                <w:sz w:val="36"/>
                <w:szCs w:val="36"/>
              </w:rPr>
              <w:t>Training</w:t>
            </w:r>
            <w:commentRangeEnd w:id="6"/>
            <w:r w:rsidR="00F61A96" w:rsidRPr="00CB33CC">
              <w:rPr>
                <w:rStyle w:val="CommentReference"/>
                <w:rFonts w:ascii="Montserrat" w:hAnsi="Montserrat"/>
                <w:color w:val="319B6B"/>
                <w:sz w:val="22"/>
                <w:szCs w:val="22"/>
              </w:rPr>
              <w:commentReference w:id="6"/>
            </w:r>
          </w:p>
        </w:tc>
      </w:tr>
      <w:tr w:rsidR="000D34CE" w:rsidRPr="00CB33CC" w14:paraId="74EDC4ED" w14:textId="77777777" w:rsidTr="004D004C">
        <w:trPr>
          <w:trHeight w:val="2501"/>
        </w:trPr>
        <w:tc>
          <w:tcPr>
            <w:tcW w:w="5355" w:type="dxa"/>
            <w:vAlign w:val="center"/>
          </w:tcPr>
          <w:p w14:paraId="6F4D1024" w14:textId="3486E6F6" w:rsidR="00FA74A2" w:rsidRPr="00CB33CC" w:rsidRDefault="00FA74A2" w:rsidP="004D004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4 full-day module training (6 hours each; 24 total hours)</w:t>
            </w:r>
          </w:p>
          <w:p w14:paraId="3B140AD4" w14:textId="6567D921" w:rsidR="00FA74A2" w:rsidRPr="00CB33CC" w:rsidRDefault="00FA74A2" w:rsidP="004D004C">
            <w:pPr>
              <w:pStyle w:val="ListParagraph"/>
              <w:numPr>
                <w:ilvl w:val="1"/>
                <w:numId w:val="10"/>
              </w:numPr>
              <w:rPr>
                <w:rFonts w:ascii="Montserrat" w:hAnsi="Montserrat"/>
                <w:highlight w:val="yellow"/>
              </w:rPr>
            </w:pPr>
            <w:r w:rsidRPr="00CB33CC">
              <w:rPr>
                <w:rFonts w:ascii="Montserrat" w:hAnsi="Montserrat"/>
                <w:highlight w:val="yellow"/>
              </w:rPr>
              <w:t>Held Saturdays, 9:00–3:00 in [City]</w:t>
            </w:r>
          </w:p>
          <w:p w14:paraId="02C593BC" w14:textId="429DECD3" w:rsidR="00FA74A2" w:rsidRPr="00652FD9" w:rsidRDefault="003F71C6" w:rsidP="004D004C">
            <w:pPr>
              <w:pStyle w:val="ListParagraph"/>
              <w:numPr>
                <w:ilvl w:val="1"/>
                <w:numId w:val="10"/>
              </w:numPr>
              <w:rPr>
                <w:rFonts w:ascii="Montserrat" w:hAnsi="Montserrat"/>
                <w:highlight w:val="yellow"/>
              </w:rPr>
            </w:pPr>
            <w:r w:rsidRPr="00652FD9">
              <w:rPr>
                <w:rFonts w:ascii="Montserrat" w:hAnsi="Montserrat"/>
                <w:highlight w:val="yellow"/>
              </w:rPr>
              <w:t>The d</w:t>
            </w:r>
            <w:r w:rsidR="00FA74A2" w:rsidRPr="00652FD9">
              <w:rPr>
                <w:rFonts w:ascii="Montserrat" w:hAnsi="Montserrat"/>
                <w:highlight w:val="yellow"/>
              </w:rPr>
              <w:t xml:space="preserve">irector (or </w:t>
            </w:r>
            <w:r w:rsidR="00346E42" w:rsidRPr="00652FD9">
              <w:rPr>
                <w:rFonts w:ascii="Montserrat" w:hAnsi="Montserrat"/>
                <w:highlight w:val="yellow"/>
              </w:rPr>
              <w:t xml:space="preserve">a </w:t>
            </w:r>
            <w:r w:rsidR="00FA74A2" w:rsidRPr="00652FD9">
              <w:rPr>
                <w:rFonts w:ascii="Montserrat" w:hAnsi="Montserrat"/>
                <w:highlight w:val="yellow"/>
              </w:rPr>
              <w:t>designee)</w:t>
            </w:r>
            <w:r w:rsidRPr="00652FD9">
              <w:rPr>
                <w:rFonts w:ascii="Montserrat" w:hAnsi="Montserrat"/>
                <w:highlight w:val="yellow"/>
              </w:rPr>
              <w:t xml:space="preserve"> fr</w:t>
            </w:r>
            <w:r w:rsidR="00346E42" w:rsidRPr="00652FD9">
              <w:rPr>
                <w:rFonts w:ascii="Montserrat" w:hAnsi="Montserrat"/>
                <w:highlight w:val="yellow"/>
              </w:rPr>
              <w:t>o</w:t>
            </w:r>
            <w:r w:rsidRPr="00652FD9">
              <w:rPr>
                <w:rFonts w:ascii="Montserrat" w:hAnsi="Montserrat"/>
                <w:highlight w:val="yellow"/>
              </w:rPr>
              <w:t>m each program</w:t>
            </w:r>
            <w:r w:rsidR="00FA74A2" w:rsidRPr="00652FD9">
              <w:rPr>
                <w:rFonts w:ascii="Montserrat" w:hAnsi="Montserrat"/>
                <w:highlight w:val="yellow"/>
              </w:rPr>
              <w:t xml:space="preserve"> </w:t>
            </w:r>
            <w:r w:rsidR="008615B3">
              <w:rPr>
                <w:rFonts w:ascii="Montserrat" w:hAnsi="Montserrat"/>
                <w:highlight w:val="yellow"/>
              </w:rPr>
              <w:t>is encouraged to</w:t>
            </w:r>
            <w:r w:rsidR="00FA74A2" w:rsidRPr="00652FD9">
              <w:rPr>
                <w:rFonts w:ascii="Montserrat" w:hAnsi="Montserrat"/>
                <w:highlight w:val="yellow"/>
              </w:rPr>
              <w:t xml:space="preserve"> </w:t>
            </w:r>
            <w:r w:rsidR="00AF11D9">
              <w:rPr>
                <w:rFonts w:ascii="Montserrat" w:hAnsi="Montserrat"/>
                <w:highlight w:val="yellow"/>
              </w:rPr>
              <w:t>attend</w:t>
            </w:r>
            <w:r w:rsidR="00FA74A2" w:rsidRPr="00652FD9">
              <w:rPr>
                <w:rFonts w:ascii="Montserrat" w:hAnsi="Montserrat"/>
                <w:highlight w:val="yellow"/>
              </w:rPr>
              <w:t xml:space="preserve"> with participating staff</w:t>
            </w:r>
          </w:p>
          <w:p w14:paraId="2FBDA4A8" w14:textId="089A060C" w:rsidR="00FA74A2" w:rsidRPr="00CB33CC" w:rsidRDefault="00FA74A2" w:rsidP="004D004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Center-Based Directors</w:t>
            </w:r>
            <w:r w:rsidR="007E6D25">
              <w:rPr>
                <w:rFonts w:ascii="Montserrat" w:hAnsi="Montserrat"/>
              </w:rPr>
              <w:t>/Preschool Administrators</w:t>
            </w:r>
            <w:r w:rsidRPr="00CB33CC">
              <w:rPr>
                <w:rFonts w:ascii="Montserrat" w:hAnsi="Montserrat"/>
              </w:rPr>
              <w:t xml:space="preserve"> will attend a 3</w:t>
            </w:r>
            <w:r w:rsidR="009D3FBC">
              <w:rPr>
                <w:rFonts w:ascii="Montserrat" w:hAnsi="Montserrat"/>
              </w:rPr>
              <w:t>-</w:t>
            </w:r>
            <w:r w:rsidRPr="00CB33CC">
              <w:rPr>
                <w:rFonts w:ascii="Montserrat" w:hAnsi="Montserrat"/>
              </w:rPr>
              <w:t xml:space="preserve">hour training prior to the start of provider training. </w:t>
            </w:r>
            <w:r w:rsidRPr="00CB33CC">
              <w:rPr>
                <w:rFonts w:ascii="Montserrat" w:hAnsi="Montserrat"/>
                <w:szCs w:val="24"/>
              </w:rPr>
              <w:t>This training is focused on the role of the director in implementation of the Pyramid Model.</w:t>
            </w:r>
          </w:p>
        </w:tc>
        <w:tc>
          <w:tcPr>
            <w:tcW w:w="5355" w:type="dxa"/>
            <w:vAlign w:val="center"/>
          </w:tcPr>
          <w:p w14:paraId="3886E4CA" w14:textId="27B8D278" w:rsidR="00FA74A2" w:rsidRPr="00CB33CC" w:rsidRDefault="00FA74A2" w:rsidP="004D004C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3 full-day module training (6 hours each; 18 total hours)</w:t>
            </w:r>
          </w:p>
          <w:p w14:paraId="4698C3F4" w14:textId="77777777" w:rsidR="00FA74A2" w:rsidRPr="00CB33CC" w:rsidRDefault="00FA74A2" w:rsidP="004D004C">
            <w:pPr>
              <w:pStyle w:val="ListParagraph"/>
              <w:numPr>
                <w:ilvl w:val="1"/>
                <w:numId w:val="10"/>
              </w:numPr>
              <w:rPr>
                <w:rFonts w:ascii="Montserrat" w:hAnsi="Montserrat"/>
                <w:highlight w:val="yellow"/>
              </w:rPr>
            </w:pPr>
            <w:r w:rsidRPr="00CB33CC">
              <w:rPr>
                <w:rFonts w:ascii="Montserrat" w:hAnsi="Montserrat"/>
                <w:highlight w:val="yellow"/>
              </w:rPr>
              <w:t>Held Saturdays, 9:00–3:00 in [City]</w:t>
            </w:r>
          </w:p>
          <w:p w14:paraId="19628DFC" w14:textId="7AAA6503" w:rsidR="00FA74A2" w:rsidRPr="00CB33CC" w:rsidRDefault="00346E42" w:rsidP="004D004C">
            <w:pPr>
              <w:pStyle w:val="ListParagraph"/>
              <w:numPr>
                <w:ilvl w:val="1"/>
                <w:numId w:val="10"/>
              </w:numPr>
              <w:rPr>
                <w:rFonts w:ascii="Montserrat" w:hAnsi="Montserrat"/>
              </w:rPr>
            </w:pPr>
            <w:r w:rsidRPr="00652FD9">
              <w:rPr>
                <w:rFonts w:ascii="Montserrat" w:hAnsi="Montserrat"/>
                <w:highlight w:val="yellow"/>
              </w:rPr>
              <w:t>The director</w:t>
            </w:r>
            <w:r w:rsidR="00FA74A2" w:rsidRPr="00652FD9">
              <w:rPr>
                <w:rFonts w:ascii="Montserrat" w:hAnsi="Montserrat"/>
                <w:highlight w:val="yellow"/>
              </w:rPr>
              <w:t xml:space="preserve"> (or </w:t>
            </w:r>
            <w:r w:rsidRPr="00652FD9">
              <w:rPr>
                <w:rFonts w:ascii="Montserrat" w:hAnsi="Montserrat"/>
                <w:highlight w:val="yellow"/>
              </w:rPr>
              <w:t>a designee) from each program</w:t>
            </w:r>
            <w:r w:rsidR="00FA74A2" w:rsidRPr="00652FD9">
              <w:rPr>
                <w:rFonts w:ascii="Montserrat" w:hAnsi="Montserrat"/>
                <w:highlight w:val="yellow"/>
              </w:rPr>
              <w:t xml:space="preserve"> </w:t>
            </w:r>
            <w:r w:rsidR="00AF11D9">
              <w:rPr>
                <w:rFonts w:ascii="Montserrat" w:hAnsi="Montserrat"/>
                <w:highlight w:val="yellow"/>
              </w:rPr>
              <w:t>is encouraged to</w:t>
            </w:r>
            <w:r w:rsidR="00FA74A2" w:rsidRPr="00652FD9">
              <w:rPr>
                <w:rFonts w:ascii="Montserrat" w:hAnsi="Montserrat"/>
                <w:highlight w:val="yellow"/>
              </w:rPr>
              <w:t xml:space="preserve"> attend with participating staff</w:t>
            </w:r>
          </w:p>
        </w:tc>
      </w:tr>
      <w:tr w:rsidR="000D34CE" w:rsidRPr="00CB33CC" w14:paraId="4576A429" w14:textId="77777777" w:rsidTr="004D004C">
        <w:trPr>
          <w:trHeight w:val="576"/>
        </w:trPr>
        <w:tc>
          <w:tcPr>
            <w:tcW w:w="10710" w:type="dxa"/>
            <w:gridSpan w:val="2"/>
            <w:vAlign w:val="center"/>
          </w:tcPr>
          <w:p w14:paraId="409F9728" w14:textId="6FC6506C" w:rsidR="00F633BD" w:rsidRPr="00CB33CC" w:rsidRDefault="00F633BD" w:rsidP="004D004C">
            <w:pPr>
              <w:jc w:val="center"/>
              <w:rPr>
                <w:rFonts w:ascii="Montserrat" w:hAnsi="Montserrat"/>
                <w:color w:val="696A6D"/>
                <w:sz w:val="36"/>
                <w:szCs w:val="36"/>
              </w:rPr>
            </w:pPr>
            <w:r w:rsidRPr="00CB33CC">
              <w:rPr>
                <w:rFonts w:ascii="Montserrat" w:hAnsi="Montserrat"/>
                <w:color w:val="319B6B"/>
                <w:sz w:val="36"/>
                <w:szCs w:val="36"/>
              </w:rPr>
              <w:t>Coaching</w:t>
            </w:r>
          </w:p>
        </w:tc>
      </w:tr>
      <w:tr w:rsidR="000D34CE" w:rsidRPr="00CB33CC" w14:paraId="1B6A5B72" w14:textId="77777777" w:rsidTr="004D004C">
        <w:trPr>
          <w:trHeight w:val="2346"/>
        </w:trPr>
        <w:tc>
          <w:tcPr>
            <w:tcW w:w="5355" w:type="dxa"/>
            <w:vAlign w:val="center"/>
          </w:tcPr>
          <w:p w14:paraId="510BA4C6" w14:textId="77777777" w:rsidR="00F633BD" w:rsidRPr="00CB33CC" w:rsidRDefault="00F633BD" w:rsidP="004D004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 xml:space="preserve">Providers will participate in </w:t>
            </w:r>
            <w:r w:rsidRPr="00CB33CC">
              <w:rPr>
                <w:rFonts w:ascii="Montserrat" w:hAnsi="Montserrat"/>
                <w:b/>
                <w:bCs/>
              </w:rPr>
              <w:t>2.5 hours</w:t>
            </w:r>
            <w:r w:rsidRPr="00CB33CC">
              <w:rPr>
                <w:rFonts w:ascii="Montserrat" w:hAnsi="Montserrat"/>
              </w:rPr>
              <w:t xml:space="preserve"> of coaching per month</w:t>
            </w:r>
          </w:p>
          <w:p w14:paraId="5F9461B6" w14:textId="44C8D4C1" w:rsidR="00F633BD" w:rsidRPr="00CB33CC" w:rsidRDefault="00F633BD" w:rsidP="004D004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 xml:space="preserve">Coaching </w:t>
            </w:r>
            <w:r w:rsidR="001D1FAE">
              <w:rPr>
                <w:rFonts w:ascii="Montserrat" w:hAnsi="Montserrat"/>
              </w:rPr>
              <w:t>goals are</w:t>
            </w:r>
            <w:r w:rsidRPr="00CB33CC">
              <w:rPr>
                <w:rFonts w:ascii="Montserrat" w:hAnsi="Montserrat"/>
              </w:rPr>
              <w:t xml:space="preserve"> based on the needs of the provider</w:t>
            </w:r>
          </w:p>
          <w:p w14:paraId="3690275A" w14:textId="14F28B28" w:rsidR="00F633BD" w:rsidRPr="00CB33CC" w:rsidRDefault="00F633BD" w:rsidP="004D004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 xml:space="preserve">Scheduled </w:t>
            </w:r>
            <w:r w:rsidR="000258DF">
              <w:rPr>
                <w:rFonts w:ascii="Montserrat" w:hAnsi="Montserrat"/>
              </w:rPr>
              <w:t>by mutual agreement</w:t>
            </w:r>
            <w:r w:rsidRPr="00CB33CC">
              <w:rPr>
                <w:rFonts w:ascii="Montserrat" w:hAnsi="Montserrat"/>
              </w:rPr>
              <w:t xml:space="preserve"> of the coach and provider</w:t>
            </w:r>
          </w:p>
          <w:p w14:paraId="73848F6F" w14:textId="7EF234B9" w:rsidR="00F633BD" w:rsidRPr="00CB33CC" w:rsidRDefault="00F633BD" w:rsidP="004D004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CA6566">
              <w:rPr>
                <w:rFonts w:ascii="Montserrat" w:hAnsi="Montserrat"/>
                <w:highlight w:val="yellow"/>
              </w:rPr>
              <w:t>Directors will be coached 30 minutes per mont</w:t>
            </w:r>
            <w:commentRangeStart w:id="7"/>
            <w:r w:rsidRPr="00CA6566">
              <w:rPr>
                <w:rFonts w:ascii="Montserrat" w:hAnsi="Montserrat"/>
                <w:highlight w:val="yellow"/>
              </w:rPr>
              <w:t>h</w:t>
            </w:r>
            <w:commentRangeEnd w:id="7"/>
            <w:r w:rsidR="00CA6566" w:rsidRPr="00CB33CC">
              <w:rPr>
                <w:rStyle w:val="CommentReference"/>
                <w:rFonts w:ascii="Montserrat" w:hAnsi="Montserrat"/>
                <w:sz w:val="22"/>
                <w:szCs w:val="22"/>
              </w:rPr>
              <w:commentReference w:id="7"/>
            </w:r>
          </w:p>
        </w:tc>
        <w:tc>
          <w:tcPr>
            <w:tcW w:w="5355" w:type="dxa"/>
            <w:vAlign w:val="center"/>
          </w:tcPr>
          <w:p w14:paraId="0ED0C5C4" w14:textId="2BCE8A33" w:rsidR="00F633BD" w:rsidRPr="00CB33CC" w:rsidRDefault="00F633BD" w:rsidP="004D004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 xml:space="preserve">Providers will participate in </w:t>
            </w:r>
            <w:r w:rsidRPr="00CB33CC">
              <w:rPr>
                <w:rFonts w:ascii="Montserrat" w:hAnsi="Montserrat"/>
                <w:b/>
                <w:bCs/>
              </w:rPr>
              <w:t>1.5 hours</w:t>
            </w:r>
            <w:r w:rsidRPr="00CB33CC">
              <w:rPr>
                <w:rFonts w:ascii="Montserrat" w:hAnsi="Montserrat"/>
              </w:rPr>
              <w:t xml:space="preserve"> of coaching per month</w:t>
            </w:r>
          </w:p>
          <w:p w14:paraId="7A3F9BBC" w14:textId="60E5B956" w:rsidR="00F633BD" w:rsidRPr="00CB33CC" w:rsidRDefault="00F633BD" w:rsidP="004D004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 xml:space="preserve">Coaching </w:t>
            </w:r>
            <w:r w:rsidR="001D1FAE">
              <w:rPr>
                <w:rFonts w:ascii="Montserrat" w:hAnsi="Montserrat"/>
              </w:rPr>
              <w:t>goals are</w:t>
            </w:r>
            <w:r w:rsidRPr="00CB33CC">
              <w:rPr>
                <w:rFonts w:ascii="Montserrat" w:hAnsi="Montserrat"/>
              </w:rPr>
              <w:t xml:space="preserve"> based on the needs of the provider</w:t>
            </w:r>
          </w:p>
          <w:p w14:paraId="74A122A5" w14:textId="77777777" w:rsidR="000258DF" w:rsidRPr="00CB33CC" w:rsidRDefault="000258DF" w:rsidP="000258DF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 xml:space="preserve">Scheduled </w:t>
            </w:r>
            <w:r>
              <w:rPr>
                <w:rFonts w:ascii="Montserrat" w:hAnsi="Montserrat"/>
              </w:rPr>
              <w:t>by mutual agreement</w:t>
            </w:r>
            <w:r w:rsidRPr="00CB33CC">
              <w:rPr>
                <w:rFonts w:ascii="Montserrat" w:hAnsi="Montserrat"/>
              </w:rPr>
              <w:t xml:space="preserve"> of the coach and provider</w:t>
            </w:r>
          </w:p>
          <w:p w14:paraId="3F7F8DA9" w14:textId="674DA482" w:rsidR="00F633BD" w:rsidRPr="00CB33CC" w:rsidRDefault="00F633BD" w:rsidP="004D004C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</w:rPr>
            </w:pPr>
            <w:r w:rsidRPr="00CA6566">
              <w:rPr>
                <w:rFonts w:ascii="Montserrat" w:hAnsi="Montserrat"/>
                <w:highlight w:val="yellow"/>
              </w:rPr>
              <w:t>Directors will be coached 30 minutes per mont</w:t>
            </w:r>
            <w:commentRangeStart w:id="8"/>
            <w:r w:rsidRPr="00CA6566">
              <w:rPr>
                <w:rFonts w:ascii="Montserrat" w:hAnsi="Montserrat"/>
                <w:highlight w:val="yellow"/>
              </w:rPr>
              <w:t>h</w:t>
            </w:r>
            <w:commentRangeEnd w:id="8"/>
            <w:r w:rsidR="00CA6566" w:rsidRPr="00CB33CC">
              <w:rPr>
                <w:rStyle w:val="CommentReference"/>
                <w:rFonts w:ascii="Montserrat" w:hAnsi="Montserrat"/>
                <w:sz w:val="22"/>
                <w:szCs w:val="22"/>
              </w:rPr>
              <w:commentReference w:id="8"/>
            </w:r>
          </w:p>
        </w:tc>
      </w:tr>
      <w:tr w:rsidR="000D34CE" w:rsidRPr="00CB33CC" w14:paraId="37A6FD93" w14:textId="77777777" w:rsidTr="004D004C">
        <w:trPr>
          <w:trHeight w:val="576"/>
        </w:trPr>
        <w:tc>
          <w:tcPr>
            <w:tcW w:w="10710" w:type="dxa"/>
            <w:gridSpan w:val="2"/>
            <w:vAlign w:val="center"/>
          </w:tcPr>
          <w:p w14:paraId="55018DBA" w14:textId="03BF7830" w:rsidR="00F633BD" w:rsidRPr="00CB33CC" w:rsidRDefault="00F633BD" w:rsidP="004D004C">
            <w:pPr>
              <w:jc w:val="center"/>
              <w:rPr>
                <w:rFonts w:ascii="Montserrat" w:hAnsi="Montserrat"/>
                <w:color w:val="696A6D"/>
                <w:sz w:val="36"/>
                <w:szCs w:val="36"/>
              </w:rPr>
            </w:pPr>
            <w:r w:rsidRPr="00CB33CC">
              <w:rPr>
                <w:rFonts w:ascii="Montserrat" w:hAnsi="Montserrat"/>
                <w:color w:val="319B6B"/>
                <w:sz w:val="36"/>
                <w:szCs w:val="36"/>
              </w:rPr>
              <w:t>Provider Collaboration Meetings</w:t>
            </w:r>
          </w:p>
        </w:tc>
      </w:tr>
      <w:tr w:rsidR="000D34CE" w:rsidRPr="00CB33CC" w14:paraId="1DD114B5" w14:textId="77777777" w:rsidTr="004D004C">
        <w:trPr>
          <w:trHeight w:val="1043"/>
        </w:trPr>
        <w:tc>
          <w:tcPr>
            <w:tcW w:w="10710" w:type="dxa"/>
            <w:gridSpan w:val="2"/>
            <w:vAlign w:val="center"/>
          </w:tcPr>
          <w:p w14:paraId="1BD1B977" w14:textId="36068A63" w:rsidR="00F633BD" w:rsidRPr="00CB33CC" w:rsidRDefault="00F633BD" w:rsidP="004D004C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 xml:space="preserve"> </w:t>
            </w:r>
            <w:r w:rsidRPr="004B57FF">
              <w:rPr>
                <w:rFonts w:ascii="Montserrat" w:hAnsi="Montserrat"/>
                <w:highlight w:val="yellow"/>
              </w:rPr>
              <w:t>6–12</w:t>
            </w:r>
            <w:r w:rsidRPr="00CB33CC">
              <w:rPr>
                <w:rFonts w:ascii="Montserrat" w:hAnsi="Montserrat"/>
              </w:rPr>
              <w:t xml:space="preserve"> meetings per year</w:t>
            </w:r>
          </w:p>
          <w:p w14:paraId="67569746" w14:textId="51FDCEAC" w:rsidR="00F633BD" w:rsidRPr="00CB33CC" w:rsidRDefault="00F633BD" w:rsidP="004D004C">
            <w:pPr>
              <w:pStyle w:val="ListParagraph"/>
              <w:numPr>
                <w:ilvl w:val="1"/>
                <w:numId w:val="13"/>
              </w:numPr>
              <w:rPr>
                <w:rFonts w:ascii="Montserrat" w:hAnsi="Montserrat"/>
                <w:highlight w:val="yellow"/>
              </w:rPr>
            </w:pPr>
            <w:r w:rsidRPr="00CB33CC">
              <w:rPr>
                <w:rFonts w:ascii="Montserrat" w:hAnsi="Montserrat"/>
                <w:highlight w:val="yellow"/>
              </w:rPr>
              <w:t>Held Tuesday evenings, 6:30-7:3</w:t>
            </w:r>
            <w:commentRangeStart w:id="9"/>
            <w:r w:rsidRPr="00CB33CC">
              <w:rPr>
                <w:rFonts w:ascii="Montserrat" w:hAnsi="Montserrat"/>
                <w:highlight w:val="yellow"/>
              </w:rPr>
              <w:t>0</w:t>
            </w:r>
            <w:commentRangeEnd w:id="9"/>
            <w:r w:rsidR="004B57FF" w:rsidRPr="00CB33CC">
              <w:rPr>
                <w:rStyle w:val="CommentReference"/>
                <w:rFonts w:ascii="Montserrat" w:hAnsi="Montserrat"/>
                <w:sz w:val="22"/>
                <w:szCs w:val="22"/>
                <w:highlight w:val="yellow"/>
              </w:rPr>
              <w:commentReference w:id="9"/>
            </w:r>
          </w:p>
          <w:p w14:paraId="2F099620" w14:textId="543F4669" w:rsidR="00F633BD" w:rsidRPr="00CB33CC" w:rsidRDefault="00F633BD" w:rsidP="004D004C">
            <w:pPr>
              <w:pStyle w:val="ListParagraph"/>
              <w:numPr>
                <w:ilvl w:val="0"/>
                <w:numId w:val="13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Designed to build peer support and sustain practices beyond coaching</w:t>
            </w:r>
          </w:p>
        </w:tc>
      </w:tr>
      <w:tr w:rsidR="000D34CE" w:rsidRPr="00CB33CC" w14:paraId="3B2EB5B3" w14:textId="77777777" w:rsidTr="004D004C">
        <w:trPr>
          <w:trHeight w:val="576"/>
        </w:trPr>
        <w:tc>
          <w:tcPr>
            <w:tcW w:w="10710" w:type="dxa"/>
            <w:gridSpan w:val="2"/>
            <w:vAlign w:val="center"/>
          </w:tcPr>
          <w:p w14:paraId="7697DE0E" w14:textId="37A9CCC2" w:rsidR="00F633BD" w:rsidRPr="00CB33CC" w:rsidRDefault="00F633BD" w:rsidP="004D004C">
            <w:pPr>
              <w:jc w:val="center"/>
              <w:rPr>
                <w:rFonts w:ascii="Montserrat" w:hAnsi="Montserrat"/>
                <w:color w:val="319B6B"/>
                <w:sz w:val="36"/>
                <w:szCs w:val="36"/>
              </w:rPr>
            </w:pPr>
            <w:r w:rsidRPr="00CB33CC">
              <w:rPr>
                <w:rFonts w:ascii="Montserrat" w:hAnsi="Montserrat"/>
                <w:color w:val="319B6B"/>
                <w:sz w:val="36"/>
                <w:szCs w:val="36"/>
              </w:rPr>
              <w:t>Evaluation &amp; Data Collection</w:t>
            </w:r>
          </w:p>
        </w:tc>
      </w:tr>
      <w:tr w:rsidR="000D34CE" w:rsidRPr="00CB33CC" w14:paraId="02539BB7" w14:textId="77777777" w:rsidTr="004D004C">
        <w:trPr>
          <w:trHeight w:val="890"/>
        </w:trPr>
        <w:tc>
          <w:tcPr>
            <w:tcW w:w="10710" w:type="dxa"/>
            <w:gridSpan w:val="2"/>
            <w:vAlign w:val="center"/>
          </w:tcPr>
          <w:p w14:paraId="7396FC22" w14:textId="3D48D80D" w:rsidR="00F633BD" w:rsidRPr="00CB33CC" w:rsidRDefault="00F633BD" w:rsidP="004D004C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 xml:space="preserve">Participation in evaluation activities is </w:t>
            </w:r>
            <w:r w:rsidR="002F34BB">
              <w:rPr>
                <w:rFonts w:ascii="Montserrat" w:hAnsi="Montserrat"/>
              </w:rPr>
              <w:t>required</w:t>
            </w:r>
            <w:r w:rsidR="65D8C88E" w:rsidRPr="7D91C8A6">
              <w:rPr>
                <w:rFonts w:ascii="Montserrat" w:hAnsi="Montserrat"/>
              </w:rPr>
              <w:t xml:space="preserve"> </w:t>
            </w:r>
            <w:r w:rsidR="65D8C88E" w:rsidRPr="290ECC08">
              <w:rPr>
                <w:rFonts w:ascii="Montserrat" w:hAnsi="Montserrat"/>
              </w:rPr>
              <w:t>(</w:t>
            </w:r>
            <w:r w:rsidR="65D8C88E" w:rsidRPr="505BB684">
              <w:rPr>
                <w:rFonts w:ascii="Montserrat" w:hAnsi="Montserrat"/>
              </w:rPr>
              <w:t xml:space="preserve">including </w:t>
            </w:r>
            <w:r w:rsidR="65D8C88E" w:rsidRPr="3DCF20AA">
              <w:rPr>
                <w:rFonts w:ascii="Montserrat" w:hAnsi="Montserrat"/>
              </w:rPr>
              <w:t xml:space="preserve">classroom </w:t>
            </w:r>
            <w:r w:rsidR="65D8C88E" w:rsidRPr="3E55D9B5">
              <w:rPr>
                <w:rFonts w:ascii="Montserrat" w:hAnsi="Montserrat"/>
              </w:rPr>
              <w:t xml:space="preserve">observations in </w:t>
            </w:r>
            <w:r w:rsidR="65D8C88E" w:rsidRPr="40916FF7">
              <w:rPr>
                <w:rFonts w:ascii="Montserrat" w:hAnsi="Montserrat"/>
              </w:rPr>
              <w:t>center-</w:t>
            </w:r>
            <w:r w:rsidR="65D8C88E" w:rsidRPr="7D91C8A6">
              <w:rPr>
                <w:rFonts w:ascii="Montserrat" w:hAnsi="Montserrat"/>
              </w:rPr>
              <w:t>based settings)</w:t>
            </w:r>
          </w:p>
        </w:tc>
      </w:tr>
      <w:tr w:rsidR="00AF42D5" w:rsidRPr="00CB33CC" w14:paraId="18438079" w14:textId="77777777" w:rsidTr="00CB33CC">
        <w:trPr>
          <w:trHeight w:val="576"/>
        </w:trPr>
        <w:tc>
          <w:tcPr>
            <w:tcW w:w="10710" w:type="dxa"/>
            <w:gridSpan w:val="2"/>
            <w:vAlign w:val="center"/>
          </w:tcPr>
          <w:p w14:paraId="1F86FA78" w14:textId="48BE1212" w:rsidR="00CB33CC" w:rsidRPr="00CB33CC" w:rsidRDefault="00CB33CC" w:rsidP="00CB33CC">
            <w:pPr>
              <w:jc w:val="center"/>
              <w:rPr>
                <w:rFonts w:ascii="Montserrat" w:hAnsi="Montserrat"/>
                <w:color w:val="319B6B"/>
                <w:sz w:val="36"/>
                <w:szCs w:val="36"/>
              </w:rPr>
            </w:pPr>
            <w:r w:rsidRPr="00CB33CC">
              <w:rPr>
                <w:rFonts w:ascii="Montserrat" w:hAnsi="Montserrat"/>
                <w:color w:val="319B6B"/>
                <w:sz w:val="36"/>
                <w:szCs w:val="36"/>
              </w:rPr>
              <w:t>Incentives for Participation</w:t>
            </w:r>
          </w:p>
        </w:tc>
      </w:tr>
      <w:tr w:rsidR="00AF42D5" w:rsidRPr="00CB33CC" w14:paraId="2BC84F68" w14:textId="77777777" w:rsidTr="004D004C">
        <w:trPr>
          <w:trHeight w:val="890"/>
        </w:trPr>
        <w:tc>
          <w:tcPr>
            <w:tcW w:w="10710" w:type="dxa"/>
            <w:gridSpan w:val="2"/>
            <w:vAlign w:val="center"/>
          </w:tcPr>
          <w:p w14:paraId="23825DBD" w14:textId="77777777" w:rsidR="00CB33CC" w:rsidRPr="00CB33CC" w:rsidRDefault="00CB33CC" w:rsidP="00CB33CC">
            <w:pPr>
              <w:pStyle w:val="ListBullet"/>
              <w:numPr>
                <w:ilvl w:val="0"/>
                <w:numId w:val="14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$150</w:t>
            </w:r>
            <w:r>
              <w:rPr>
                <w:rFonts w:ascii="Montserrat" w:hAnsi="Montserrat"/>
              </w:rPr>
              <w:t>/</w:t>
            </w:r>
            <w:r w:rsidRPr="00CB33CC">
              <w:rPr>
                <w:rFonts w:ascii="Montserrat" w:hAnsi="Montserrat"/>
              </w:rPr>
              <w:t>module training attended (provider &amp; director)</w:t>
            </w:r>
          </w:p>
          <w:p w14:paraId="5B52D9ED" w14:textId="77777777" w:rsidR="00CB33CC" w:rsidRPr="00CB33CC" w:rsidRDefault="00CB33CC" w:rsidP="00CB33CC">
            <w:pPr>
              <w:pStyle w:val="ListBullet"/>
              <w:numPr>
                <w:ilvl w:val="0"/>
                <w:numId w:val="14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$50</w:t>
            </w:r>
            <w:r>
              <w:rPr>
                <w:rFonts w:ascii="Montserrat" w:hAnsi="Montserrat"/>
              </w:rPr>
              <w:t>/</w:t>
            </w:r>
            <w:r w:rsidRPr="00CB33CC">
              <w:rPr>
                <w:rFonts w:ascii="Montserrat" w:hAnsi="Montserrat"/>
              </w:rPr>
              <w:t>month coaching stipend (Year 1)</w:t>
            </w:r>
          </w:p>
          <w:p w14:paraId="147F30C4" w14:textId="4A384694" w:rsidR="00CB33CC" w:rsidRPr="00CB33CC" w:rsidRDefault="00CB33CC" w:rsidP="00CB33CC">
            <w:pPr>
              <w:pStyle w:val="ListBullet"/>
              <w:numPr>
                <w:ilvl w:val="0"/>
                <w:numId w:val="14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$</w:t>
            </w:r>
            <w:r w:rsidR="00B42D58">
              <w:rPr>
                <w:rFonts w:ascii="Montserrat" w:hAnsi="Montserrat"/>
              </w:rPr>
              <w:t>40</w:t>
            </w:r>
            <w:r w:rsidRPr="00CB33CC">
              <w:rPr>
                <w:rFonts w:ascii="Montserrat" w:hAnsi="Montserrat"/>
              </w:rPr>
              <w:t xml:space="preserve"> </w:t>
            </w:r>
            <w:r>
              <w:rPr>
                <w:rFonts w:ascii="Montserrat" w:hAnsi="Montserrat"/>
              </w:rPr>
              <w:t>/</w:t>
            </w:r>
            <w:r w:rsidRPr="00CB33CC">
              <w:rPr>
                <w:rFonts w:ascii="Montserrat" w:hAnsi="Montserrat"/>
              </w:rPr>
              <w:t>month coaching stipend (Year 2)</w:t>
            </w:r>
          </w:p>
          <w:p w14:paraId="6E7E969B" w14:textId="306E2A77" w:rsidR="00CB33CC" w:rsidRPr="00CB33CC" w:rsidRDefault="00CB33CC" w:rsidP="00CB33CC">
            <w:pPr>
              <w:pStyle w:val="ListBullet"/>
              <w:numPr>
                <w:ilvl w:val="0"/>
                <w:numId w:val="14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$25</w:t>
            </w:r>
            <w:r>
              <w:rPr>
                <w:rFonts w:ascii="Montserrat" w:hAnsi="Montserrat"/>
              </w:rPr>
              <w:t>/</w:t>
            </w:r>
            <w:r w:rsidR="00123B89">
              <w:rPr>
                <w:rFonts w:ascii="Montserrat" w:hAnsi="Montserrat"/>
              </w:rPr>
              <w:t>p</w:t>
            </w:r>
            <w:r w:rsidRPr="00CB33CC">
              <w:rPr>
                <w:rFonts w:ascii="Montserrat" w:hAnsi="Montserrat"/>
              </w:rPr>
              <w:t xml:space="preserve">rovider </w:t>
            </w:r>
            <w:r w:rsidR="00123B89">
              <w:rPr>
                <w:rFonts w:ascii="Montserrat" w:hAnsi="Montserrat"/>
              </w:rPr>
              <w:t>c</w:t>
            </w:r>
            <w:r w:rsidRPr="00CB33CC">
              <w:rPr>
                <w:rFonts w:ascii="Montserrat" w:hAnsi="Montserrat"/>
              </w:rPr>
              <w:t xml:space="preserve">ollaboration </w:t>
            </w:r>
            <w:r w:rsidR="00123B89">
              <w:rPr>
                <w:rFonts w:ascii="Montserrat" w:hAnsi="Montserrat"/>
              </w:rPr>
              <w:t>m</w:t>
            </w:r>
            <w:r w:rsidRPr="00CB33CC">
              <w:rPr>
                <w:rFonts w:ascii="Montserrat" w:hAnsi="Montserrat"/>
              </w:rPr>
              <w:t>eetings</w:t>
            </w:r>
          </w:p>
          <w:p w14:paraId="6D59DEE1" w14:textId="7F252E88" w:rsidR="00CB33CC" w:rsidRPr="007E6D25" w:rsidRDefault="00CB33CC" w:rsidP="00CB33CC">
            <w:pPr>
              <w:pStyle w:val="ListBullet"/>
              <w:numPr>
                <w:ilvl w:val="0"/>
                <w:numId w:val="14"/>
              </w:numPr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$</w:t>
            </w:r>
            <w:r w:rsidR="00E032F4">
              <w:rPr>
                <w:rFonts w:ascii="Montserrat" w:hAnsi="Montserrat"/>
              </w:rPr>
              <w:t>4</w:t>
            </w:r>
            <w:r w:rsidRPr="00CB33CC">
              <w:rPr>
                <w:rFonts w:ascii="Montserrat" w:hAnsi="Montserrat"/>
              </w:rPr>
              <w:t>00 completion bonus at end of Year 2</w:t>
            </w:r>
          </w:p>
        </w:tc>
      </w:tr>
    </w:tbl>
    <w:p w14:paraId="19C09034" w14:textId="266B1CF5" w:rsidR="007B1110" w:rsidRPr="00CB33CC" w:rsidRDefault="000F1B05" w:rsidP="00CB33CC">
      <w:pPr>
        <w:jc w:val="center"/>
        <w:rPr>
          <w:rFonts w:ascii="Montserrat" w:hAnsi="Montserrat"/>
        </w:rPr>
      </w:pPr>
      <w:r>
        <w:rPr>
          <w:b/>
          <w:color w:val="EB5E4A"/>
          <w:sz w:val="32"/>
        </w:rPr>
        <w:br w:type="page"/>
      </w:r>
      <w:r w:rsidRPr="00E14852">
        <w:rPr>
          <w:rFonts w:ascii="Montserrat" w:hAnsi="Montserrat"/>
          <w:b/>
          <w:color w:val="1B646C"/>
          <w:sz w:val="32"/>
        </w:rPr>
        <w:lastRenderedPageBreak/>
        <w:t>APPLICATION</w:t>
      </w:r>
    </w:p>
    <w:p w14:paraId="0B68CD9F" w14:textId="47C4A4A2" w:rsidR="007B1110" w:rsidRPr="009E50F9" w:rsidRDefault="001942DF">
      <w:pPr>
        <w:rPr>
          <w:rFonts w:ascii="Montserrat" w:hAnsi="Montserrat"/>
          <w:b/>
          <w:color w:val="1B646C"/>
          <w:sz w:val="36"/>
          <w:szCs w:val="24"/>
        </w:rPr>
      </w:pPr>
      <w:r w:rsidRPr="00CB33CC">
        <w:rPr>
          <w:rFonts w:ascii="Montserrat" w:hAnsi="Montserrat"/>
          <w:b/>
          <w:color w:val="1B646C"/>
          <w:sz w:val="32"/>
        </w:rPr>
        <w:t xml:space="preserve">Section A: </w:t>
      </w:r>
      <w:r w:rsidR="009E50F9">
        <w:rPr>
          <w:rFonts w:ascii="Montserrat" w:hAnsi="Montserrat"/>
          <w:b/>
          <w:color w:val="1B646C"/>
          <w:sz w:val="32"/>
        </w:rPr>
        <w:t>Program Information</w:t>
      </w:r>
      <w:r w:rsidR="009E50F9">
        <w:rPr>
          <w:rFonts w:ascii="Montserrat" w:hAnsi="Montserrat"/>
          <w:b/>
          <w:color w:val="1B646C"/>
          <w:sz w:val="32"/>
        </w:rPr>
        <w:br/>
      </w:r>
      <w:r w:rsidR="00FB095B" w:rsidRPr="009E50F9">
        <w:rPr>
          <w:rFonts w:ascii="Montserrat" w:hAnsi="Montserrat"/>
          <w:bCs/>
          <w:i/>
          <w:iCs/>
          <w:color w:val="1B646C"/>
          <w:sz w:val="32"/>
        </w:rPr>
        <w:t xml:space="preserve">Center-Based </w:t>
      </w:r>
      <w:r w:rsidR="006666F7" w:rsidRPr="009E50F9">
        <w:rPr>
          <w:rFonts w:ascii="Montserrat" w:hAnsi="Montserrat"/>
          <w:bCs/>
          <w:i/>
          <w:iCs/>
          <w:color w:val="1B646C"/>
          <w:sz w:val="32"/>
        </w:rPr>
        <w:t>or</w:t>
      </w:r>
      <w:r w:rsidR="00FB095B" w:rsidRPr="009E50F9">
        <w:rPr>
          <w:rFonts w:ascii="Montserrat" w:hAnsi="Montserrat"/>
          <w:bCs/>
          <w:i/>
          <w:iCs/>
          <w:color w:val="1B646C"/>
          <w:sz w:val="32"/>
        </w:rPr>
        <w:t xml:space="preserve"> Preschool </w:t>
      </w:r>
      <w:r w:rsidRPr="009E50F9">
        <w:rPr>
          <w:rFonts w:ascii="Montserrat" w:hAnsi="Montserrat"/>
          <w:bCs/>
          <w:i/>
          <w:iCs/>
          <w:color w:val="1B646C"/>
          <w:sz w:val="32"/>
        </w:rPr>
        <w:t>Program</w:t>
      </w:r>
      <w:r w:rsidR="009E50F9" w:rsidRPr="009E50F9">
        <w:rPr>
          <w:rFonts w:ascii="Montserrat" w:hAnsi="Montserrat"/>
          <w:bCs/>
          <w:i/>
          <w:iCs/>
          <w:color w:val="1B646C"/>
          <w:sz w:val="32"/>
        </w:rPr>
        <w:t>s</w:t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3780"/>
        <w:gridCol w:w="6480"/>
      </w:tblGrid>
      <w:tr w:rsidR="00B00B2A" w:rsidRPr="00CB33CC" w14:paraId="76FB7F65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2897D738" w14:textId="1AB6D276" w:rsidR="000F1B05" w:rsidRPr="00564CC0" w:rsidRDefault="000F1B05" w:rsidP="00564CC0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Program Name</w:t>
            </w:r>
          </w:p>
        </w:tc>
        <w:tc>
          <w:tcPr>
            <w:tcW w:w="6480" w:type="dxa"/>
          </w:tcPr>
          <w:p w14:paraId="64283EBB" w14:textId="77777777" w:rsidR="000F1B05" w:rsidRPr="00CB33CC" w:rsidRDefault="000F1B05" w:rsidP="00564CC0">
            <w:pPr>
              <w:rPr>
                <w:rFonts w:ascii="Montserrat" w:hAnsi="Montserrat"/>
              </w:rPr>
            </w:pPr>
          </w:p>
        </w:tc>
      </w:tr>
      <w:tr w:rsidR="00B00B2A" w:rsidRPr="00CB33CC" w14:paraId="22BE0DD1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29534260" w14:textId="72B4B1E3" w:rsidR="000F1B05" w:rsidRPr="00564CC0" w:rsidRDefault="000F1B05" w:rsidP="00564CC0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Program Address</w:t>
            </w:r>
          </w:p>
        </w:tc>
        <w:tc>
          <w:tcPr>
            <w:tcW w:w="6480" w:type="dxa"/>
          </w:tcPr>
          <w:p w14:paraId="7A2619F0" w14:textId="77777777" w:rsidR="000F1B05" w:rsidRPr="00CB33CC" w:rsidRDefault="000F1B05" w:rsidP="00564CC0">
            <w:pPr>
              <w:rPr>
                <w:rFonts w:ascii="Montserrat" w:hAnsi="Montserrat"/>
              </w:rPr>
            </w:pPr>
          </w:p>
        </w:tc>
      </w:tr>
      <w:tr w:rsidR="00B00B2A" w:rsidRPr="00CB33CC" w14:paraId="7F346155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7024C7B1" w14:textId="19193413" w:rsidR="000F1B05" w:rsidRPr="00564CC0" w:rsidRDefault="000F1B05" w:rsidP="00564CC0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Program Phone</w:t>
            </w:r>
          </w:p>
        </w:tc>
        <w:tc>
          <w:tcPr>
            <w:tcW w:w="6480" w:type="dxa"/>
          </w:tcPr>
          <w:p w14:paraId="4E0DB70E" w14:textId="77777777" w:rsidR="000F1B05" w:rsidRPr="00CB33CC" w:rsidRDefault="000F1B05" w:rsidP="00564CC0">
            <w:pPr>
              <w:rPr>
                <w:rFonts w:ascii="Montserrat" w:hAnsi="Montserrat"/>
              </w:rPr>
            </w:pPr>
          </w:p>
        </w:tc>
      </w:tr>
      <w:tr w:rsidR="00B00B2A" w:rsidRPr="00CB33CC" w14:paraId="545CA6E8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17870480" w14:textId="21F8698B" w:rsidR="000F1B05" w:rsidRPr="00564CC0" w:rsidRDefault="000F1B05" w:rsidP="00564CC0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Primary Administrator/</w:t>
            </w:r>
            <w:r w:rsidR="00F93AA5" w:rsidRPr="00564CC0">
              <w:rPr>
                <w:rFonts w:ascii="Montserrat" w:hAnsi="Montserrat"/>
                <w:b/>
                <w:bCs/>
              </w:rPr>
              <w:br/>
            </w:r>
            <w:r w:rsidRPr="00564CC0">
              <w:rPr>
                <w:rFonts w:ascii="Montserrat" w:hAnsi="Montserrat"/>
                <w:b/>
                <w:bCs/>
              </w:rPr>
              <w:t>Director/Owner Name</w:t>
            </w:r>
          </w:p>
        </w:tc>
        <w:tc>
          <w:tcPr>
            <w:tcW w:w="6480" w:type="dxa"/>
          </w:tcPr>
          <w:p w14:paraId="31C4577A" w14:textId="77777777" w:rsidR="000F1B05" w:rsidRPr="00CB33CC" w:rsidRDefault="000F1B05" w:rsidP="00564CC0">
            <w:pPr>
              <w:rPr>
                <w:rFonts w:ascii="Montserrat" w:hAnsi="Montserrat"/>
              </w:rPr>
            </w:pPr>
          </w:p>
        </w:tc>
      </w:tr>
      <w:tr w:rsidR="00B00B2A" w:rsidRPr="00CB33CC" w14:paraId="7106E92E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017BE5FB" w14:textId="353F907F" w:rsidR="0039294E" w:rsidRPr="00564CC0" w:rsidRDefault="0039294E" w:rsidP="0039294E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Primary Administrator/</w:t>
            </w:r>
            <w:r w:rsidRPr="00564CC0">
              <w:rPr>
                <w:rFonts w:ascii="Montserrat" w:hAnsi="Montserrat"/>
                <w:b/>
                <w:bCs/>
              </w:rPr>
              <w:br/>
              <w:t xml:space="preserve">Director/Owner </w:t>
            </w:r>
            <w:r>
              <w:rPr>
                <w:rFonts w:ascii="Montserrat" w:hAnsi="Montserrat"/>
                <w:b/>
                <w:bCs/>
              </w:rPr>
              <w:t>Email</w:t>
            </w:r>
          </w:p>
        </w:tc>
        <w:tc>
          <w:tcPr>
            <w:tcW w:w="6480" w:type="dxa"/>
            <w:vAlign w:val="center"/>
          </w:tcPr>
          <w:p w14:paraId="09327D8B" w14:textId="77777777" w:rsidR="0039294E" w:rsidRPr="00CB33CC" w:rsidRDefault="0039294E" w:rsidP="009E50F9">
            <w:pPr>
              <w:rPr>
                <w:rFonts w:ascii="Montserrat" w:hAnsi="Montserrat"/>
              </w:rPr>
            </w:pPr>
          </w:p>
        </w:tc>
      </w:tr>
      <w:tr w:rsidR="00B00B2A" w:rsidRPr="00CB33CC" w14:paraId="0906D188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312C6B15" w14:textId="181F8A37" w:rsidR="0039294E" w:rsidRPr="00564CC0" w:rsidRDefault="0039294E" w:rsidP="0039294E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 xml:space="preserve">Type of Program </w:t>
            </w:r>
          </w:p>
        </w:tc>
        <w:tc>
          <w:tcPr>
            <w:tcW w:w="6480" w:type="dxa"/>
            <w:vAlign w:val="center"/>
          </w:tcPr>
          <w:p w14:paraId="1D9D60C0" w14:textId="6CBE9DA2" w:rsidR="0039294E" w:rsidRDefault="001121CD" w:rsidP="009E50F9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-108075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4E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3D10">
              <w:rPr>
                <w:rFonts w:ascii="Montserrat" w:hAnsi="Montserrat"/>
              </w:rPr>
              <w:t xml:space="preserve"> </w:t>
            </w:r>
            <w:r w:rsidR="0039294E" w:rsidRPr="00CB33CC">
              <w:rPr>
                <w:rFonts w:ascii="Montserrat" w:hAnsi="Montserrat"/>
              </w:rPr>
              <w:t>Center-Based</w:t>
            </w:r>
          </w:p>
          <w:p w14:paraId="1014CCF0" w14:textId="7D46EF6B" w:rsidR="004B3D10" w:rsidRPr="00CB33CC" w:rsidRDefault="001121CD" w:rsidP="009E50F9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167706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D10">
              <w:rPr>
                <w:rFonts w:ascii="Montserrat" w:hAnsi="Montserrat"/>
              </w:rPr>
              <w:t xml:space="preserve"> Public Preschool</w:t>
            </w:r>
          </w:p>
        </w:tc>
      </w:tr>
      <w:tr w:rsidR="00B00B2A" w:rsidRPr="00CB33CC" w14:paraId="06D4EB8E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19B0A691" w14:textId="30272F55" w:rsidR="0039294E" w:rsidRPr="00564CC0" w:rsidRDefault="00D25C90" w:rsidP="0039294E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Is your program licensed?</w:t>
            </w:r>
          </w:p>
        </w:tc>
        <w:tc>
          <w:tcPr>
            <w:tcW w:w="6480" w:type="dxa"/>
            <w:vAlign w:val="center"/>
          </w:tcPr>
          <w:p w14:paraId="07F1E9BD" w14:textId="2B6DC707" w:rsidR="0039294E" w:rsidRPr="00CB33CC" w:rsidRDefault="001121CD" w:rsidP="009E50F9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-148330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4E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94E" w:rsidRPr="00CB33CC">
              <w:rPr>
                <w:rFonts w:ascii="Montserrat" w:hAnsi="Montserrat"/>
              </w:rPr>
              <w:t>Yes – licens</w:t>
            </w:r>
            <w:r w:rsidR="00515948">
              <w:rPr>
                <w:rFonts w:ascii="Montserrat" w:hAnsi="Montserrat"/>
              </w:rPr>
              <w:t>e</w:t>
            </w:r>
            <w:r w:rsidR="0039294E" w:rsidRPr="00CB33CC">
              <w:rPr>
                <w:rFonts w:ascii="Montserrat" w:hAnsi="Montserrat"/>
              </w:rPr>
              <w:t xml:space="preserve"> number: _______________________</w:t>
            </w:r>
          </w:p>
          <w:p w14:paraId="28F2D4A8" w14:textId="44B4F7CA" w:rsidR="0039294E" w:rsidRPr="00CB33CC" w:rsidRDefault="001121CD" w:rsidP="009E50F9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139269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4E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94E" w:rsidRPr="00CB33CC">
              <w:rPr>
                <w:rFonts w:ascii="Montserrat" w:hAnsi="Montserrat"/>
              </w:rPr>
              <w:t>No</w:t>
            </w:r>
          </w:p>
        </w:tc>
      </w:tr>
      <w:tr w:rsidR="00B00B2A" w:rsidRPr="00CB33CC" w14:paraId="702B8AA2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7006B532" w14:textId="17C85119" w:rsidR="0039294E" w:rsidRPr="00564CC0" w:rsidRDefault="0039294E" w:rsidP="0039294E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Is program enrolled in Step Up to Quality?</w:t>
            </w:r>
          </w:p>
        </w:tc>
        <w:tc>
          <w:tcPr>
            <w:tcW w:w="6480" w:type="dxa"/>
            <w:vAlign w:val="center"/>
          </w:tcPr>
          <w:p w14:paraId="0CA4B083" w14:textId="0ADB4FC8" w:rsidR="0039294E" w:rsidRPr="00CB33CC" w:rsidRDefault="001121CD" w:rsidP="009E50F9">
            <w:pPr>
              <w:rPr>
                <w:rFonts w:ascii="Montserrat" w:hAnsi="Montserrat"/>
              </w:rPr>
            </w:pPr>
            <w:sdt>
              <w:sdtPr>
                <w:rPr>
                  <w:rFonts w:ascii="Montserrat" w:eastAsia="MS Gothic" w:hAnsi="Montserrat"/>
                </w:rPr>
                <w:id w:val="34630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4E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94E" w:rsidRPr="00CB33CC">
              <w:rPr>
                <w:rFonts w:ascii="Montserrat" w:hAnsi="Montserrat"/>
              </w:rPr>
              <w:t>Yes – Step: _____</w:t>
            </w:r>
          </w:p>
          <w:p w14:paraId="4C623F84" w14:textId="7B447761" w:rsidR="0039294E" w:rsidRPr="00CB33CC" w:rsidRDefault="001121CD" w:rsidP="009E50F9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107624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4E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94E" w:rsidRPr="00CB33CC">
              <w:rPr>
                <w:rFonts w:ascii="Montserrat" w:hAnsi="Montserrat"/>
              </w:rPr>
              <w:t>No</w:t>
            </w:r>
          </w:p>
        </w:tc>
      </w:tr>
      <w:tr w:rsidR="00B00B2A" w:rsidRPr="00CB33CC" w14:paraId="074D5BB8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7F56DB61" w14:textId="0883175B" w:rsidR="0039294E" w:rsidRPr="00564CC0" w:rsidRDefault="005D5001" w:rsidP="0039294E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Do you s</w:t>
            </w:r>
            <w:r w:rsidR="0039294E" w:rsidRPr="00564CC0">
              <w:rPr>
                <w:rFonts w:ascii="Montserrat" w:hAnsi="Montserrat"/>
                <w:b/>
                <w:bCs/>
              </w:rPr>
              <w:t>erve children receiving subsidy</w:t>
            </w:r>
          </w:p>
        </w:tc>
        <w:tc>
          <w:tcPr>
            <w:tcW w:w="6480" w:type="dxa"/>
            <w:vAlign w:val="center"/>
          </w:tcPr>
          <w:p w14:paraId="39A67183" w14:textId="394D9C5E" w:rsidR="0039294E" w:rsidRPr="00CB33CC" w:rsidRDefault="001121CD" w:rsidP="009E50F9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-71773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4E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94E" w:rsidRPr="00CB33CC">
              <w:rPr>
                <w:rFonts w:ascii="Montserrat" w:hAnsi="Montserrat"/>
              </w:rPr>
              <w:t>Yes</w:t>
            </w:r>
          </w:p>
          <w:p w14:paraId="422B0436" w14:textId="415D783F" w:rsidR="0039294E" w:rsidRPr="00CB33CC" w:rsidRDefault="001121CD" w:rsidP="009E50F9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-17846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4E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294E" w:rsidRPr="00CB33CC">
              <w:rPr>
                <w:rFonts w:ascii="Montserrat" w:hAnsi="Montserrat"/>
              </w:rPr>
              <w:t>No</w:t>
            </w:r>
          </w:p>
        </w:tc>
      </w:tr>
      <w:tr w:rsidR="00B00B2A" w:rsidRPr="00CB33CC" w14:paraId="5D1CD47B" w14:textId="77777777" w:rsidTr="009E50F9">
        <w:trPr>
          <w:trHeight w:val="1008"/>
        </w:trPr>
        <w:tc>
          <w:tcPr>
            <w:tcW w:w="3780" w:type="dxa"/>
            <w:vAlign w:val="center"/>
          </w:tcPr>
          <w:p w14:paraId="60A1E486" w14:textId="50528565" w:rsidR="0039294E" w:rsidRPr="00564CC0" w:rsidRDefault="0039294E" w:rsidP="0039294E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Total number of children enrolled</w:t>
            </w:r>
          </w:p>
        </w:tc>
        <w:tc>
          <w:tcPr>
            <w:tcW w:w="6480" w:type="dxa"/>
          </w:tcPr>
          <w:p w14:paraId="3DC8D840" w14:textId="77777777" w:rsidR="0039294E" w:rsidRPr="00CB33CC" w:rsidRDefault="0039294E" w:rsidP="0039294E">
            <w:pPr>
              <w:rPr>
                <w:rFonts w:ascii="Montserrat" w:hAnsi="Montserrat"/>
              </w:rPr>
            </w:pPr>
          </w:p>
        </w:tc>
      </w:tr>
      <w:tr w:rsidR="00603A21" w:rsidRPr="00CB33CC" w14:paraId="4B14C407" w14:textId="77777777" w:rsidTr="009E50F9">
        <w:trPr>
          <w:trHeight w:val="1008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4D29949" w14:textId="08D4443E" w:rsidR="0039294E" w:rsidRPr="00564CC0" w:rsidRDefault="0039294E" w:rsidP="0039294E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Ages served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E4F80FF" w14:textId="77777777" w:rsidR="0039294E" w:rsidRPr="00CB33CC" w:rsidRDefault="0039294E" w:rsidP="0039294E">
            <w:pPr>
              <w:rPr>
                <w:rFonts w:ascii="Montserrat" w:hAnsi="Montserrat"/>
              </w:rPr>
            </w:pPr>
          </w:p>
        </w:tc>
      </w:tr>
      <w:tr w:rsidR="00E1614F" w:rsidRPr="00CB33CC" w14:paraId="1018DDE8" w14:textId="77777777" w:rsidTr="0039294E">
        <w:trPr>
          <w:trHeight w:val="648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557DF" w14:textId="4B930F76" w:rsidR="0039294E" w:rsidRPr="00E14852" w:rsidRDefault="0039294E" w:rsidP="0039294E">
            <w:pPr>
              <w:rPr>
                <w:rFonts w:ascii="Montserrat" w:hAnsi="Montserrat"/>
                <w:b/>
                <w:bCs/>
              </w:rPr>
            </w:pPr>
            <w:r w:rsidRPr="0039294E">
              <w:rPr>
                <w:rFonts w:ascii="Montserrat" w:hAnsi="Montserrat"/>
                <w:b/>
                <w:bCs/>
              </w:rPr>
              <w:lastRenderedPageBreak/>
              <w:t xml:space="preserve">Have you </w:t>
            </w:r>
            <w:r w:rsidR="0094118D">
              <w:rPr>
                <w:rFonts w:ascii="Montserrat" w:hAnsi="Montserrat"/>
                <w:b/>
                <w:bCs/>
              </w:rPr>
              <w:t>or anyone else in your program</w:t>
            </w:r>
            <w:r w:rsidRPr="0039294E">
              <w:rPr>
                <w:rFonts w:ascii="Montserrat" w:hAnsi="Montserrat"/>
                <w:b/>
                <w:bCs/>
              </w:rPr>
              <w:t xml:space="preserve"> had any previous Pyramid Model Training? If yes, explain.</w:t>
            </w:r>
          </w:p>
        </w:tc>
      </w:tr>
      <w:tr w:rsidR="00E1614F" w:rsidRPr="00CB33CC" w14:paraId="20501CAE" w14:textId="77777777" w:rsidTr="0039294E">
        <w:trPr>
          <w:trHeight w:val="2780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6A1F6" w14:textId="77777777" w:rsidR="0039294E" w:rsidRPr="0039294E" w:rsidRDefault="0039294E" w:rsidP="0039294E">
            <w:pPr>
              <w:rPr>
                <w:rFonts w:ascii="Montserrat" w:hAnsi="Montserrat"/>
                <w:b/>
                <w:bCs/>
              </w:rPr>
            </w:pPr>
          </w:p>
        </w:tc>
      </w:tr>
      <w:tr w:rsidR="00E1614F" w:rsidRPr="00CB33CC" w14:paraId="189C48F8" w14:textId="77777777" w:rsidTr="0039294E">
        <w:trPr>
          <w:trHeight w:val="648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5C9D2" w14:textId="475E105A" w:rsidR="0039294E" w:rsidRPr="0039294E" w:rsidRDefault="0039294E" w:rsidP="0039294E">
            <w:pPr>
              <w:rPr>
                <w:rFonts w:ascii="Montserrat" w:hAnsi="Montserrat"/>
                <w:b/>
                <w:bCs/>
              </w:rPr>
            </w:pPr>
            <w:r w:rsidRPr="0039294E">
              <w:rPr>
                <w:rFonts w:ascii="Montserrat" w:hAnsi="Montserrat"/>
                <w:b/>
                <w:bCs/>
              </w:rPr>
              <w:t>Describe why you would like to have Pyramid Model Training/Coaching</w:t>
            </w:r>
            <w:r w:rsidR="00FF643E">
              <w:rPr>
                <w:rFonts w:ascii="Montserrat" w:hAnsi="Montserrat"/>
                <w:b/>
                <w:bCs/>
              </w:rPr>
              <w:t xml:space="preserve"> in your program.</w:t>
            </w:r>
          </w:p>
        </w:tc>
      </w:tr>
      <w:tr w:rsidR="00603A21" w:rsidRPr="00CB33CC" w14:paraId="73DF2BB1" w14:textId="77777777" w:rsidTr="005B1638">
        <w:trPr>
          <w:trHeight w:val="3257"/>
        </w:trPr>
        <w:tc>
          <w:tcPr>
            <w:tcW w:w="10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68529" w14:textId="77777777" w:rsidR="0039294E" w:rsidRPr="0039294E" w:rsidRDefault="0039294E" w:rsidP="0039294E">
            <w:pPr>
              <w:rPr>
                <w:rFonts w:ascii="Montserrat" w:hAnsi="Montserrat"/>
                <w:b/>
                <w:bCs/>
              </w:rPr>
            </w:pPr>
          </w:p>
        </w:tc>
      </w:tr>
      <w:tr w:rsidR="0094118D" w:rsidRPr="00CB33CC" w14:paraId="4086A872" w14:textId="77777777" w:rsidTr="0094118D">
        <w:trPr>
          <w:trHeight w:val="899"/>
        </w:trPr>
        <w:tc>
          <w:tcPr>
            <w:tcW w:w="10260" w:type="dxa"/>
            <w:gridSpan w:val="2"/>
            <w:tcBorders>
              <w:top w:val="single" w:sz="4" w:space="0" w:color="auto"/>
            </w:tcBorders>
            <w:vAlign w:val="center"/>
          </w:tcPr>
          <w:p w14:paraId="7561B5C1" w14:textId="16883D1E" w:rsidR="0094118D" w:rsidRPr="0039294E" w:rsidRDefault="0094118D" w:rsidP="0039294E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What is your </w:t>
            </w:r>
            <w:r w:rsidR="00FC167A">
              <w:rPr>
                <w:rFonts w:ascii="Montserrat" w:hAnsi="Montserrat"/>
                <w:b/>
                <w:bCs/>
              </w:rPr>
              <w:t>program</w:t>
            </w:r>
            <w:r>
              <w:rPr>
                <w:rFonts w:ascii="Montserrat" w:hAnsi="Montserrat"/>
                <w:b/>
                <w:bCs/>
              </w:rPr>
              <w:t xml:space="preserve">’s policy on </w:t>
            </w:r>
            <w:r w:rsidR="00700665">
              <w:rPr>
                <w:rFonts w:ascii="Montserrat" w:hAnsi="Montserrat"/>
                <w:b/>
                <w:bCs/>
              </w:rPr>
              <w:t>handling challenging behaviors?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</w:p>
        </w:tc>
      </w:tr>
      <w:tr w:rsidR="0094118D" w:rsidRPr="00CB33CC" w14:paraId="735C6662" w14:textId="77777777" w:rsidTr="0094118D">
        <w:trPr>
          <w:trHeight w:val="4040"/>
        </w:trPr>
        <w:tc>
          <w:tcPr>
            <w:tcW w:w="10260" w:type="dxa"/>
            <w:gridSpan w:val="2"/>
            <w:tcBorders>
              <w:top w:val="single" w:sz="4" w:space="0" w:color="auto"/>
            </w:tcBorders>
            <w:vAlign w:val="center"/>
          </w:tcPr>
          <w:p w14:paraId="101E3ED0" w14:textId="77777777" w:rsidR="0094118D" w:rsidRPr="0039294E" w:rsidRDefault="0094118D" w:rsidP="0039294E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2461E5B0" w14:textId="77777777" w:rsidR="00D25C90" w:rsidRDefault="00D25C90">
      <w:r>
        <w:br w:type="page"/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10260"/>
      </w:tblGrid>
      <w:tr w:rsidR="00700665" w:rsidRPr="00CB33CC" w14:paraId="41F1DA36" w14:textId="77777777" w:rsidTr="00564CC0">
        <w:trPr>
          <w:trHeight w:val="648"/>
        </w:trPr>
        <w:tc>
          <w:tcPr>
            <w:tcW w:w="10260" w:type="dxa"/>
            <w:vAlign w:val="center"/>
          </w:tcPr>
          <w:p w14:paraId="0C8413A2" w14:textId="0F084370" w:rsidR="00E14852" w:rsidRPr="00564CC0" w:rsidRDefault="009C433A" w:rsidP="00564CC0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lastRenderedPageBreak/>
              <w:t xml:space="preserve">How do you support teachers when they are </w:t>
            </w:r>
            <w:r w:rsidR="007042E2">
              <w:rPr>
                <w:rFonts w:ascii="Montserrat" w:hAnsi="Montserrat"/>
                <w:b/>
                <w:bCs/>
              </w:rPr>
              <w:t>encountering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 w:rsidR="007042E2">
              <w:rPr>
                <w:rFonts w:ascii="Montserrat" w:hAnsi="Montserrat"/>
                <w:b/>
                <w:bCs/>
              </w:rPr>
              <w:t>challenging behaviors</w:t>
            </w:r>
            <w:r w:rsidR="00D6185D">
              <w:rPr>
                <w:rFonts w:ascii="Montserrat" w:hAnsi="Montserrat"/>
                <w:b/>
                <w:bCs/>
              </w:rPr>
              <w:t>?</w:t>
            </w:r>
          </w:p>
        </w:tc>
      </w:tr>
      <w:tr w:rsidR="00FB6532" w:rsidRPr="00CB33CC" w14:paraId="6F3C94C7" w14:textId="77777777" w:rsidTr="00E14852">
        <w:trPr>
          <w:trHeight w:val="2160"/>
        </w:trPr>
        <w:tc>
          <w:tcPr>
            <w:tcW w:w="10260" w:type="dxa"/>
            <w:vAlign w:val="center"/>
          </w:tcPr>
          <w:p w14:paraId="2A3931EA" w14:textId="77777777" w:rsidR="00E14852" w:rsidRPr="00564CC0" w:rsidRDefault="00E14852" w:rsidP="00564CC0">
            <w:pPr>
              <w:rPr>
                <w:rFonts w:ascii="Montserrat" w:hAnsi="Montserrat"/>
                <w:b/>
                <w:bCs/>
              </w:rPr>
            </w:pPr>
          </w:p>
        </w:tc>
      </w:tr>
      <w:tr w:rsidR="00700665" w:rsidRPr="00CB33CC" w14:paraId="1E5C7BB1" w14:textId="77777777" w:rsidTr="00564CC0">
        <w:trPr>
          <w:trHeight w:val="648"/>
        </w:trPr>
        <w:tc>
          <w:tcPr>
            <w:tcW w:w="10260" w:type="dxa"/>
            <w:vAlign w:val="center"/>
          </w:tcPr>
          <w:p w14:paraId="4F698692" w14:textId="40AC9924" w:rsidR="00E14852" w:rsidRPr="00564CC0" w:rsidRDefault="00E14852" w:rsidP="00564CC0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What are your program</w:t>
            </w:r>
            <w:r w:rsidR="005B1638">
              <w:rPr>
                <w:rFonts w:ascii="Montserrat" w:hAnsi="Montserrat"/>
                <w:b/>
                <w:bCs/>
              </w:rPr>
              <w:t>’s</w:t>
            </w:r>
            <w:r w:rsidRPr="00564CC0">
              <w:rPr>
                <w:rFonts w:ascii="Montserrat" w:hAnsi="Montserrat"/>
                <w:b/>
                <w:bCs/>
              </w:rPr>
              <w:t xml:space="preserve"> strengths?</w:t>
            </w:r>
          </w:p>
        </w:tc>
      </w:tr>
      <w:tr w:rsidR="00553115" w:rsidRPr="00CB33CC" w14:paraId="17A1AF53" w14:textId="77777777" w:rsidTr="00E14852">
        <w:trPr>
          <w:trHeight w:val="2160"/>
        </w:trPr>
        <w:tc>
          <w:tcPr>
            <w:tcW w:w="10260" w:type="dxa"/>
          </w:tcPr>
          <w:p w14:paraId="2D2C4D64" w14:textId="77777777" w:rsidR="00E14852" w:rsidRPr="00E14852" w:rsidRDefault="00E14852" w:rsidP="00564CC0">
            <w:pPr>
              <w:rPr>
                <w:rFonts w:ascii="Montserrat" w:hAnsi="Montserrat" w:cs="Calibri"/>
                <w:i/>
                <w:iCs/>
                <w:sz w:val="24"/>
                <w:szCs w:val="24"/>
              </w:rPr>
            </w:pPr>
          </w:p>
        </w:tc>
      </w:tr>
    </w:tbl>
    <w:p w14:paraId="00C9C736" w14:textId="2252CA67" w:rsidR="0039294E" w:rsidRDefault="0039294E">
      <w:pPr>
        <w:rPr>
          <w:rFonts w:ascii="Montserrat" w:hAnsi="Montserrat"/>
          <w:b/>
          <w:color w:val="1B646C"/>
          <w:sz w:val="32"/>
        </w:rPr>
      </w:pPr>
    </w:p>
    <w:p w14:paraId="7B4177CF" w14:textId="4169B1F7" w:rsidR="001544D6" w:rsidRDefault="00D25C90">
      <w:pPr>
        <w:rPr>
          <w:rFonts w:ascii="Montserrat" w:hAnsi="Montserrat"/>
          <w:b/>
          <w:color w:val="1B646C"/>
          <w:sz w:val="32"/>
        </w:rPr>
      </w:pPr>
      <w:r>
        <w:rPr>
          <w:rFonts w:ascii="Montserrat" w:hAnsi="Montserrat"/>
          <w:b/>
          <w:color w:val="1B646C"/>
          <w:sz w:val="32"/>
        </w:rPr>
        <w:br w:type="page"/>
      </w:r>
    </w:p>
    <w:p w14:paraId="7DAAB139" w14:textId="2A693E61" w:rsidR="004D004C" w:rsidRPr="00180CB5" w:rsidRDefault="001942DF">
      <w:pPr>
        <w:rPr>
          <w:rFonts w:ascii="Montserrat" w:hAnsi="Montserrat"/>
          <w:b/>
          <w:color w:val="1B646C"/>
          <w:sz w:val="36"/>
          <w:szCs w:val="36"/>
        </w:rPr>
      </w:pPr>
      <w:r w:rsidRPr="60DFA4BB">
        <w:rPr>
          <w:rFonts w:ascii="Montserrat" w:hAnsi="Montserrat"/>
          <w:b/>
          <w:color w:val="1B646C"/>
          <w:sz w:val="32"/>
          <w:szCs w:val="32"/>
        </w:rPr>
        <w:lastRenderedPageBreak/>
        <w:t xml:space="preserve">Section </w:t>
      </w:r>
      <w:r w:rsidR="00AD776D" w:rsidRPr="60DFA4BB">
        <w:rPr>
          <w:rFonts w:ascii="Montserrat" w:hAnsi="Montserrat"/>
          <w:b/>
          <w:color w:val="1B646C"/>
          <w:sz w:val="32"/>
          <w:szCs w:val="32"/>
        </w:rPr>
        <w:t>B</w:t>
      </w:r>
      <w:r w:rsidRPr="60DFA4BB">
        <w:rPr>
          <w:rFonts w:ascii="Montserrat" w:hAnsi="Montserrat"/>
          <w:b/>
          <w:color w:val="1B646C"/>
          <w:sz w:val="32"/>
          <w:szCs w:val="32"/>
        </w:rPr>
        <w:t xml:space="preserve">: </w:t>
      </w:r>
      <w:r w:rsidR="004D004C" w:rsidRPr="60DFA4BB">
        <w:rPr>
          <w:rFonts w:ascii="Montserrat" w:hAnsi="Montserrat"/>
          <w:b/>
          <w:color w:val="1B646C"/>
          <w:sz w:val="32"/>
          <w:szCs w:val="32"/>
        </w:rPr>
        <w:t>Provider Application</w:t>
      </w:r>
      <w:r w:rsidR="00180CB5">
        <w:br/>
      </w:r>
      <w:r w:rsidR="00180CB5" w:rsidRPr="60DFA4BB">
        <w:rPr>
          <w:rFonts w:ascii="Montserrat" w:hAnsi="Montserrat"/>
          <w:i/>
          <w:color w:val="1B646C"/>
          <w:sz w:val="32"/>
          <w:szCs w:val="32"/>
        </w:rPr>
        <w:t>Center-Based or Preschool Programs</w:t>
      </w:r>
      <w:r w:rsidR="004D004C">
        <w:br/>
      </w:r>
      <w:r w:rsidR="004D004C" w:rsidRPr="60DFA4BB">
        <w:rPr>
          <w:rFonts w:ascii="Montserrat" w:hAnsi="Montserrat"/>
          <w:i/>
          <w:color w:val="1B646C"/>
        </w:rPr>
        <w:t xml:space="preserve">Repeat </w:t>
      </w:r>
      <w:r w:rsidR="7B7990F6" w:rsidRPr="60DFA4BB">
        <w:rPr>
          <w:rFonts w:ascii="Montserrat" w:hAnsi="Montserrat"/>
          <w:i/>
          <w:iCs/>
          <w:color w:val="1B646C"/>
        </w:rPr>
        <w:t>Section</w:t>
      </w:r>
      <w:r w:rsidR="004D004C" w:rsidRPr="60DFA4BB">
        <w:rPr>
          <w:rFonts w:ascii="Montserrat" w:hAnsi="Montserrat"/>
          <w:i/>
          <w:color w:val="1B646C"/>
        </w:rPr>
        <w:t xml:space="preserve"> </w:t>
      </w:r>
      <w:r w:rsidR="00AD776D" w:rsidRPr="60DFA4BB">
        <w:rPr>
          <w:rFonts w:ascii="Montserrat" w:hAnsi="Montserrat"/>
          <w:i/>
          <w:color w:val="1B646C"/>
        </w:rPr>
        <w:t>B</w:t>
      </w:r>
      <w:r w:rsidR="00F63CCA" w:rsidRPr="60DFA4BB">
        <w:rPr>
          <w:rFonts w:ascii="Montserrat" w:hAnsi="Montserrat"/>
          <w:i/>
          <w:color w:val="1B646C"/>
        </w:rPr>
        <w:t xml:space="preserve"> </w:t>
      </w:r>
      <w:r w:rsidR="004D004C" w:rsidRPr="60DFA4BB">
        <w:rPr>
          <w:rFonts w:ascii="Montserrat" w:hAnsi="Montserrat"/>
          <w:i/>
          <w:color w:val="1B646C"/>
        </w:rPr>
        <w:t xml:space="preserve">if multiple teachers from one center are applying. </w:t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3780"/>
        <w:gridCol w:w="6480"/>
      </w:tblGrid>
      <w:tr w:rsidR="000D34CE" w:rsidRPr="00CB33CC" w14:paraId="345D2635" w14:textId="77777777" w:rsidTr="0039294E">
        <w:trPr>
          <w:trHeight w:val="720"/>
        </w:trPr>
        <w:tc>
          <w:tcPr>
            <w:tcW w:w="3780" w:type="dxa"/>
            <w:vAlign w:val="center"/>
          </w:tcPr>
          <w:p w14:paraId="0B8C830F" w14:textId="1177A501" w:rsidR="004D004C" w:rsidRPr="00CB33CC" w:rsidRDefault="004D004C" w:rsidP="004D004C">
            <w:pPr>
              <w:rPr>
                <w:rFonts w:ascii="Montserrat" w:hAnsi="Montserrat"/>
                <w:b/>
                <w:bCs/>
              </w:rPr>
            </w:pPr>
            <w:r w:rsidRPr="00CB33CC">
              <w:rPr>
                <w:rFonts w:ascii="Montserrat" w:hAnsi="Montserrat"/>
                <w:b/>
                <w:bCs/>
              </w:rPr>
              <w:t>Teacher Name</w:t>
            </w:r>
          </w:p>
        </w:tc>
        <w:tc>
          <w:tcPr>
            <w:tcW w:w="6480" w:type="dxa"/>
          </w:tcPr>
          <w:p w14:paraId="288C95D7" w14:textId="77777777" w:rsidR="004D004C" w:rsidRPr="00CB33CC" w:rsidRDefault="004D004C" w:rsidP="004D004C">
            <w:pPr>
              <w:rPr>
                <w:rFonts w:ascii="Montserrat" w:hAnsi="Montserrat"/>
              </w:rPr>
            </w:pPr>
          </w:p>
        </w:tc>
      </w:tr>
      <w:tr w:rsidR="000D34CE" w:rsidRPr="00CB33CC" w14:paraId="509507EE" w14:textId="77777777" w:rsidTr="0039294E">
        <w:trPr>
          <w:trHeight w:val="720"/>
        </w:trPr>
        <w:tc>
          <w:tcPr>
            <w:tcW w:w="3780" w:type="dxa"/>
            <w:vAlign w:val="center"/>
          </w:tcPr>
          <w:p w14:paraId="748F9592" w14:textId="3601D39B" w:rsidR="004D004C" w:rsidRPr="00CB33CC" w:rsidRDefault="004D004C" w:rsidP="004D004C">
            <w:pPr>
              <w:rPr>
                <w:rFonts w:ascii="Montserrat" w:hAnsi="Montserrat"/>
                <w:b/>
                <w:bCs/>
              </w:rPr>
            </w:pPr>
            <w:r w:rsidRPr="00CB33CC">
              <w:rPr>
                <w:rFonts w:ascii="Montserrat" w:hAnsi="Montserrat"/>
                <w:b/>
                <w:bCs/>
              </w:rPr>
              <w:t>Classroom Name</w:t>
            </w:r>
          </w:p>
        </w:tc>
        <w:tc>
          <w:tcPr>
            <w:tcW w:w="6480" w:type="dxa"/>
          </w:tcPr>
          <w:p w14:paraId="4369E578" w14:textId="77777777" w:rsidR="004D004C" w:rsidRPr="00CB33CC" w:rsidRDefault="004D004C" w:rsidP="004D004C">
            <w:pPr>
              <w:rPr>
                <w:rFonts w:ascii="Montserrat" w:hAnsi="Montserrat"/>
              </w:rPr>
            </w:pPr>
          </w:p>
        </w:tc>
      </w:tr>
      <w:tr w:rsidR="000D34CE" w:rsidRPr="00CB33CC" w14:paraId="199057D4" w14:textId="77777777" w:rsidTr="0039294E">
        <w:trPr>
          <w:trHeight w:val="720"/>
        </w:trPr>
        <w:tc>
          <w:tcPr>
            <w:tcW w:w="3780" w:type="dxa"/>
            <w:vAlign w:val="center"/>
          </w:tcPr>
          <w:p w14:paraId="005E1F6A" w14:textId="7F1FBCA5" w:rsidR="004D004C" w:rsidRPr="00CB33CC" w:rsidRDefault="004D004C" w:rsidP="004D004C">
            <w:pPr>
              <w:rPr>
                <w:rFonts w:ascii="Montserrat" w:hAnsi="Montserrat"/>
                <w:b/>
                <w:bCs/>
              </w:rPr>
            </w:pPr>
            <w:r w:rsidRPr="00CB33CC">
              <w:rPr>
                <w:rFonts w:ascii="Montserrat" w:hAnsi="Montserrat"/>
                <w:b/>
                <w:bCs/>
              </w:rPr>
              <w:t>Age Group Served</w:t>
            </w:r>
          </w:p>
        </w:tc>
        <w:tc>
          <w:tcPr>
            <w:tcW w:w="6480" w:type="dxa"/>
          </w:tcPr>
          <w:p w14:paraId="35E7D2D7" w14:textId="77777777" w:rsidR="004D004C" w:rsidRPr="00CB33CC" w:rsidRDefault="004D004C" w:rsidP="004D004C">
            <w:pPr>
              <w:rPr>
                <w:rFonts w:ascii="Montserrat" w:hAnsi="Montserrat"/>
              </w:rPr>
            </w:pPr>
          </w:p>
        </w:tc>
      </w:tr>
      <w:tr w:rsidR="000D34CE" w:rsidRPr="00CB33CC" w14:paraId="3DB4472F" w14:textId="77777777" w:rsidTr="0039294E">
        <w:trPr>
          <w:trHeight w:val="720"/>
        </w:trPr>
        <w:tc>
          <w:tcPr>
            <w:tcW w:w="3780" w:type="dxa"/>
            <w:vAlign w:val="center"/>
          </w:tcPr>
          <w:p w14:paraId="51861A16" w14:textId="1B003B70" w:rsidR="004D004C" w:rsidRPr="00CB33CC" w:rsidRDefault="004D004C" w:rsidP="004D004C">
            <w:pPr>
              <w:rPr>
                <w:rFonts w:ascii="Montserrat" w:hAnsi="Montserrat"/>
                <w:b/>
                <w:bCs/>
              </w:rPr>
            </w:pPr>
            <w:r w:rsidRPr="00CB33CC">
              <w:rPr>
                <w:rFonts w:ascii="Montserrat" w:hAnsi="Montserrat"/>
                <w:b/>
                <w:bCs/>
              </w:rPr>
              <w:t>Number of Children</w:t>
            </w:r>
            <w:r w:rsidR="00CB33CC">
              <w:rPr>
                <w:rFonts w:ascii="Montserrat" w:hAnsi="Montserrat"/>
                <w:b/>
                <w:bCs/>
              </w:rPr>
              <w:t xml:space="preserve"> in classroom</w:t>
            </w:r>
          </w:p>
        </w:tc>
        <w:tc>
          <w:tcPr>
            <w:tcW w:w="6480" w:type="dxa"/>
          </w:tcPr>
          <w:p w14:paraId="20A38F11" w14:textId="77777777" w:rsidR="004D004C" w:rsidRPr="00CB33CC" w:rsidRDefault="004D004C" w:rsidP="004D004C">
            <w:pPr>
              <w:rPr>
                <w:rFonts w:ascii="Montserrat" w:hAnsi="Montserrat"/>
              </w:rPr>
            </w:pPr>
          </w:p>
        </w:tc>
      </w:tr>
      <w:tr w:rsidR="000D34CE" w:rsidRPr="00CB33CC" w14:paraId="6D97886B" w14:textId="77777777" w:rsidTr="0039294E">
        <w:trPr>
          <w:trHeight w:val="720"/>
        </w:trPr>
        <w:tc>
          <w:tcPr>
            <w:tcW w:w="3780" w:type="dxa"/>
            <w:vAlign w:val="center"/>
          </w:tcPr>
          <w:p w14:paraId="481B9EE8" w14:textId="0FC3D1AD" w:rsidR="004D004C" w:rsidRPr="00CB33CC" w:rsidRDefault="004D004C" w:rsidP="004D004C">
            <w:pPr>
              <w:rPr>
                <w:rFonts w:ascii="Montserrat" w:hAnsi="Montserrat"/>
                <w:b/>
                <w:bCs/>
              </w:rPr>
            </w:pPr>
            <w:r w:rsidRPr="00CB33CC">
              <w:rPr>
                <w:rFonts w:ascii="Montserrat" w:hAnsi="Montserrat"/>
                <w:b/>
                <w:bCs/>
              </w:rPr>
              <w:t>Years in Current Position</w:t>
            </w:r>
          </w:p>
        </w:tc>
        <w:tc>
          <w:tcPr>
            <w:tcW w:w="6480" w:type="dxa"/>
          </w:tcPr>
          <w:p w14:paraId="66ABF309" w14:textId="77777777" w:rsidR="004D004C" w:rsidRPr="00CB33CC" w:rsidRDefault="004D004C" w:rsidP="004D004C">
            <w:pPr>
              <w:rPr>
                <w:rFonts w:ascii="Montserrat" w:hAnsi="Montserrat"/>
              </w:rPr>
            </w:pPr>
          </w:p>
        </w:tc>
      </w:tr>
      <w:tr w:rsidR="00F659C4" w:rsidRPr="00CB33CC" w14:paraId="752A1361" w14:textId="77777777" w:rsidTr="0039294E">
        <w:trPr>
          <w:trHeight w:val="720"/>
        </w:trPr>
        <w:tc>
          <w:tcPr>
            <w:tcW w:w="3780" w:type="dxa"/>
            <w:vAlign w:val="center"/>
          </w:tcPr>
          <w:p w14:paraId="6A3D14BA" w14:textId="37733C1A" w:rsidR="00CB33CC" w:rsidRPr="00CB33CC" w:rsidRDefault="00CB33CC" w:rsidP="004D004C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Years in Early Childhood Field</w:t>
            </w:r>
          </w:p>
        </w:tc>
        <w:tc>
          <w:tcPr>
            <w:tcW w:w="6480" w:type="dxa"/>
          </w:tcPr>
          <w:p w14:paraId="445111F1" w14:textId="77777777" w:rsidR="00CB33CC" w:rsidRPr="00CB33CC" w:rsidRDefault="00CB33CC" w:rsidP="004D004C">
            <w:pPr>
              <w:rPr>
                <w:rFonts w:ascii="Montserrat" w:hAnsi="Montserrat"/>
              </w:rPr>
            </w:pPr>
          </w:p>
        </w:tc>
      </w:tr>
      <w:tr w:rsidR="00700665" w:rsidRPr="00E14852" w14:paraId="43D899BC" w14:textId="77777777" w:rsidTr="0039294E">
        <w:trPr>
          <w:trHeight w:val="648"/>
        </w:trPr>
        <w:tc>
          <w:tcPr>
            <w:tcW w:w="10260" w:type="dxa"/>
            <w:gridSpan w:val="2"/>
            <w:vAlign w:val="center"/>
          </w:tcPr>
          <w:p w14:paraId="024FA0CD" w14:textId="766627CE" w:rsidR="00CB33CC" w:rsidRPr="00E14852" w:rsidRDefault="00CB33CC" w:rsidP="00413A90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t xml:space="preserve">Do you have any children in your care that require special </w:t>
            </w:r>
            <w:r w:rsidR="5FE694E7" w:rsidRPr="26A98BD8">
              <w:rPr>
                <w:rFonts w:ascii="Montserrat" w:hAnsi="Montserrat"/>
                <w:b/>
                <w:bCs/>
              </w:rPr>
              <w:t>support</w:t>
            </w:r>
            <w:r w:rsidRPr="00E14852">
              <w:rPr>
                <w:rFonts w:ascii="Montserrat" w:hAnsi="Montserrat"/>
                <w:b/>
                <w:bCs/>
              </w:rPr>
              <w:t xml:space="preserve"> or services? If yes, explain.</w:t>
            </w:r>
          </w:p>
        </w:tc>
      </w:tr>
      <w:tr w:rsidR="00FB6532" w:rsidRPr="00E14852" w14:paraId="439029E5" w14:textId="77777777" w:rsidTr="0039294E">
        <w:trPr>
          <w:trHeight w:val="1997"/>
        </w:trPr>
        <w:tc>
          <w:tcPr>
            <w:tcW w:w="10260" w:type="dxa"/>
            <w:gridSpan w:val="2"/>
            <w:vAlign w:val="center"/>
          </w:tcPr>
          <w:p w14:paraId="61EFB218" w14:textId="77777777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</w:p>
        </w:tc>
      </w:tr>
      <w:tr w:rsidR="005D68AB" w:rsidRPr="00E14852" w14:paraId="473A467C" w14:textId="77777777" w:rsidTr="0039294E">
        <w:trPr>
          <w:trHeight w:val="648"/>
        </w:trPr>
        <w:tc>
          <w:tcPr>
            <w:tcW w:w="10260" w:type="dxa"/>
            <w:gridSpan w:val="2"/>
            <w:vAlign w:val="center"/>
          </w:tcPr>
          <w:p w14:paraId="0DB72CB1" w14:textId="73FF6F0D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t>Have you had any previous Pyramid Model Training? If yes, explain.</w:t>
            </w:r>
          </w:p>
        </w:tc>
      </w:tr>
      <w:tr w:rsidR="005D68AB" w:rsidRPr="00E14852" w14:paraId="3AD29DB4" w14:textId="77777777" w:rsidTr="0039294E">
        <w:trPr>
          <w:trHeight w:val="2213"/>
        </w:trPr>
        <w:tc>
          <w:tcPr>
            <w:tcW w:w="10260" w:type="dxa"/>
            <w:gridSpan w:val="2"/>
            <w:vAlign w:val="center"/>
          </w:tcPr>
          <w:p w14:paraId="4E0BEEBD" w14:textId="77777777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49FE60AC" w14:textId="77777777" w:rsidR="00413A90" w:rsidRDefault="00413A90">
      <w:r>
        <w:br w:type="page"/>
      </w:r>
    </w:p>
    <w:tbl>
      <w:tblPr>
        <w:tblStyle w:val="TableGrid"/>
        <w:tblW w:w="10170" w:type="dxa"/>
        <w:tblInd w:w="-702" w:type="dxa"/>
        <w:tblLook w:val="04A0" w:firstRow="1" w:lastRow="0" w:firstColumn="1" w:lastColumn="0" w:noHBand="0" w:noVBand="1"/>
      </w:tblPr>
      <w:tblGrid>
        <w:gridCol w:w="10170"/>
      </w:tblGrid>
      <w:tr w:rsidR="005D68AB" w:rsidRPr="00E14852" w14:paraId="27AA5B20" w14:textId="77777777" w:rsidTr="0039294E">
        <w:trPr>
          <w:trHeight w:val="648"/>
        </w:trPr>
        <w:tc>
          <w:tcPr>
            <w:tcW w:w="10170" w:type="dxa"/>
            <w:vAlign w:val="center"/>
          </w:tcPr>
          <w:p w14:paraId="33142A5F" w14:textId="40BDBCBC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lastRenderedPageBreak/>
              <w:t>Describe why you would like to have Pyramid Model Training/Coaching.</w:t>
            </w:r>
          </w:p>
        </w:tc>
      </w:tr>
      <w:tr w:rsidR="005D68AB" w:rsidRPr="00E14852" w14:paraId="35BCDCDC" w14:textId="77777777" w:rsidTr="0039294E">
        <w:trPr>
          <w:trHeight w:val="2304"/>
        </w:trPr>
        <w:tc>
          <w:tcPr>
            <w:tcW w:w="10170" w:type="dxa"/>
            <w:vAlign w:val="center"/>
          </w:tcPr>
          <w:p w14:paraId="5B21AB7E" w14:textId="77777777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</w:p>
        </w:tc>
      </w:tr>
      <w:tr w:rsidR="005D68AB" w:rsidRPr="00E14852" w14:paraId="5C008EC0" w14:textId="77777777" w:rsidTr="00197D10">
        <w:trPr>
          <w:trHeight w:val="648"/>
        </w:trPr>
        <w:tc>
          <w:tcPr>
            <w:tcW w:w="10170" w:type="dxa"/>
            <w:vAlign w:val="center"/>
          </w:tcPr>
          <w:p w14:paraId="0CE583DE" w14:textId="2929F364" w:rsidR="00E14852" w:rsidRPr="00E14852" w:rsidRDefault="00E14852" w:rsidP="00197D10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t xml:space="preserve">Please list </w:t>
            </w:r>
            <w:r w:rsidR="006250BE">
              <w:rPr>
                <w:rFonts w:ascii="Montserrat" w:hAnsi="Montserrat"/>
                <w:b/>
                <w:bCs/>
              </w:rPr>
              <w:t>any</w:t>
            </w:r>
            <w:r w:rsidRPr="00E14852">
              <w:rPr>
                <w:rFonts w:ascii="Montserrat" w:hAnsi="Montserrat"/>
                <w:b/>
                <w:bCs/>
              </w:rPr>
              <w:t xml:space="preserve"> current challenging behaviors you are experiencing in your program.</w:t>
            </w:r>
          </w:p>
        </w:tc>
      </w:tr>
      <w:tr w:rsidR="005D68AB" w:rsidRPr="00E14852" w14:paraId="78E37635" w14:textId="77777777" w:rsidTr="0039294E">
        <w:trPr>
          <w:trHeight w:val="2304"/>
        </w:trPr>
        <w:tc>
          <w:tcPr>
            <w:tcW w:w="10170" w:type="dxa"/>
            <w:vAlign w:val="center"/>
          </w:tcPr>
          <w:p w14:paraId="3D6F7B8C" w14:textId="77777777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</w:p>
        </w:tc>
      </w:tr>
      <w:tr w:rsidR="000218BA" w:rsidRPr="00E14852" w14:paraId="62715164" w14:textId="77777777" w:rsidTr="000218BA">
        <w:trPr>
          <w:trHeight w:val="539"/>
        </w:trPr>
        <w:tc>
          <w:tcPr>
            <w:tcW w:w="10170" w:type="dxa"/>
            <w:vAlign w:val="center"/>
          </w:tcPr>
          <w:p w14:paraId="7C6FA747" w14:textId="46FC8810" w:rsidR="000218BA" w:rsidRPr="00E14852" w:rsidRDefault="000218BA" w:rsidP="00413A90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What is your </w:t>
            </w:r>
            <w:r w:rsidR="00FB6532">
              <w:rPr>
                <w:rFonts w:ascii="Montserrat" w:hAnsi="Montserrat"/>
                <w:b/>
                <w:bCs/>
              </w:rPr>
              <w:t>program’s</w:t>
            </w:r>
            <w:r>
              <w:rPr>
                <w:rFonts w:ascii="Montserrat" w:hAnsi="Montserrat"/>
                <w:b/>
                <w:bCs/>
              </w:rPr>
              <w:t xml:space="preserve"> policy</w:t>
            </w:r>
            <w:r w:rsidR="008F3480">
              <w:rPr>
                <w:rFonts w:ascii="Montserrat" w:hAnsi="Montserrat"/>
                <w:b/>
                <w:bCs/>
              </w:rPr>
              <w:t xml:space="preserve"> on handling challenging behavior?</w:t>
            </w:r>
          </w:p>
        </w:tc>
      </w:tr>
      <w:tr w:rsidR="000218BA" w:rsidRPr="00E14852" w14:paraId="12EFB087" w14:textId="77777777" w:rsidTr="0039294E">
        <w:trPr>
          <w:trHeight w:val="2304"/>
        </w:trPr>
        <w:tc>
          <w:tcPr>
            <w:tcW w:w="10170" w:type="dxa"/>
            <w:vAlign w:val="center"/>
          </w:tcPr>
          <w:p w14:paraId="1573B4E7" w14:textId="77777777" w:rsidR="000218BA" w:rsidRPr="00E14852" w:rsidRDefault="000218BA" w:rsidP="00413A90">
            <w:pPr>
              <w:rPr>
                <w:rFonts w:ascii="Montserrat" w:hAnsi="Montserrat"/>
                <w:b/>
                <w:bCs/>
              </w:rPr>
            </w:pPr>
          </w:p>
        </w:tc>
      </w:tr>
      <w:tr w:rsidR="005D68AB" w:rsidRPr="00E14852" w14:paraId="71CF507B" w14:textId="77777777" w:rsidTr="0039294E">
        <w:trPr>
          <w:trHeight w:val="648"/>
        </w:trPr>
        <w:tc>
          <w:tcPr>
            <w:tcW w:w="10170" w:type="dxa"/>
            <w:vAlign w:val="center"/>
          </w:tcPr>
          <w:p w14:paraId="370C66C4" w14:textId="416FF0B1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t>Describe what you are currently doing to support children’s social and emotional development.</w:t>
            </w:r>
          </w:p>
        </w:tc>
      </w:tr>
      <w:tr w:rsidR="005D68AB" w:rsidRPr="00E14852" w14:paraId="4A505454" w14:textId="77777777" w:rsidTr="0039294E">
        <w:trPr>
          <w:trHeight w:val="2304"/>
        </w:trPr>
        <w:tc>
          <w:tcPr>
            <w:tcW w:w="10170" w:type="dxa"/>
            <w:vAlign w:val="center"/>
          </w:tcPr>
          <w:p w14:paraId="00F82281" w14:textId="77777777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</w:p>
        </w:tc>
      </w:tr>
      <w:tr w:rsidR="005D68AB" w:rsidRPr="00E14852" w14:paraId="51415598" w14:textId="77777777" w:rsidTr="0039294E">
        <w:trPr>
          <w:trHeight w:val="648"/>
        </w:trPr>
        <w:tc>
          <w:tcPr>
            <w:tcW w:w="10170" w:type="dxa"/>
            <w:vAlign w:val="center"/>
          </w:tcPr>
          <w:p w14:paraId="0C05B019" w14:textId="60B76873" w:rsidR="00E14852" w:rsidRPr="00E14852" w:rsidRDefault="00413A90" w:rsidP="00413A90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What are the strengths in your classroom?</w:t>
            </w:r>
          </w:p>
        </w:tc>
      </w:tr>
      <w:tr w:rsidR="005D68AB" w:rsidRPr="00E14852" w14:paraId="458E6188" w14:textId="77777777" w:rsidTr="0039294E">
        <w:trPr>
          <w:trHeight w:val="2304"/>
        </w:trPr>
        <w:tc>
          <w:tcPr>
            <w:tcW w:w="10170" w:type="dxa"/>
            <w:vAlign w:val="center"/>
          </w:tcPr>
          <w:p w14:paraId="41C88B22" w14:textId="77777777" w:rsidR="00E14852" w:rsidRPr="00E14852" w:rsidRDefault="00E14852" w:rsidP="00413A90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637061AA" w14:textId="77777777" w:rsidR="007B1110" w:rsidRPr="00E14852" w:rsidRDefault="007B1110" w:rsidP="00E14852">
      <w:pPr>
        <w:spacing w:after="0" w:line="240" w:lineRule="auto"/>
        <w:rPr>
          <w:rFonts w:ascii="Montserrat" w:hAnsi="Montserrat"/>
          <w:b/>
          <w:bCs/>
        </w:rPr>
      </w:pPr>
    </w:p>
    <w:p w14:paraId="58BAA3CC" w14:textId="28AD6724" w:rsidR="00AD776D" w:rsidRDefault="00F63CCA">
      <w:pPr>
        <w:rPr>
          <w:rFonts w:ascii="Montserrat" w:hAnsi="Montserrat"/>
          <w:b/>
          <w:bCs/>
        </w:rPr>
      </w:pPr>
      <w:r w:rsidRPr="00E14852">
        <w:rPr>
          <w:rFonts w:ascii="Montserrat" w:hAnsi="Montserrat"/>
          <w:b/>
          <w:bCs/>
        </w:rPr>
        <w:br w:type="page"/>
      </w:r>
    </w:p>
    <w:p w14:paraId="4C558B45" w14:textId="73A5B482" w:rsidR="00AD776D" w:rsidRPr="0097560F" w:rsidRDefault="00AD776D" w:rsidP="00AD776D">
      <w:pPr>
        <w:rPr>
          <w:rFonts w:ascii="Montserrat" w:hAnsi="Montserrat"/>
          <w:color w:val="1B646C"/>
        </w:rPr>
      </w:pPr>
      <w:r w:rsidRPr="00CB33CC">
        <w:rPr>
          <w:rFonts w:ascii="Montserrat" w:hAnsi="Montserrat"/>
          <w:b/>
          <w:color w:val="1B646C"/>
          <w:sz w:val="32"/>
        </w:rPr>
        <w:lastRenderedPageBreak/>
        <w:t xml:space="preserve">Section </w:t>
      </w:r>
      <w:r>
        <w:rPr>
          <w:rFonts w:ascii="Montserrat" w:hAnsi="Montserrat"/>
          <w:b/>
          <w:color w:val="1B646C"/>
          <w:sz w:val="32"/>
        </w:rPr>
        <w:t>C</w:t>
      </w:r>
      <w:r w:rsidRPr="00CB33CC">
        <w:rPr>
          <w:rFonts w:ascii="Montserrat" w:hAnsi="Montserrat"/>
          <w:b/>
          <w:color w:val="1B646C"/>
          <w:sz w:val="32"/>
        </w:rPr>
        <w:t xml:space="preserve">: </w:t>
      </w:r>
      <w:r>
        <w:rPr>
          <w:rFonts w:ascii="Montserrat" w:hAnsi="Montserrat"/>
          <w:b/>
          <w:color w:val="1B646C"/>
          <w:sz w:val="32"/>
        </w:rPr>
        <w:t xml:space="preserve">Home-Based </w:t>
      </w:r>
      <w:r w:rsidRPr="00E14852">
        <w:rPr>
          <w:rFonts w:ascii="Montserrat" w:hAnsi="Montserrat"/>
          <w:b/>
          <w:color w:val="1B646C"/>
          <w:sz w:val="32"/>
        </w:rPr>
        <w:t>Program Information</w:t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3780"/>
        <w:gridCol w:w="6480"/>
      </w:tblGrid>
      <w:tr w:rsidR="00760999" w:rsidRPr="00CB33CC" w14:paraId="169B2539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08CCB335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Program Name</w:t>
            </w:r>
          </w:p>
        </w:tc>
        <w:tc>
          <w:tcPr>
            <w:tcW w:w="6480" w:type="dxa"/>
          </w:tcPr>
          <w:p w14:paraId="3003A344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  <w:tr w:rsidR="00F659C4" w:rsidRPr="00CB33CC" w14:paraId="3D4CAEAB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58EFB40D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Provider Name</w:t>
            </w:r>
          </w:p>
        </w:tc>
        <w:tc>
          <w:tcPr>
            <w:tcW w:w="6480" w:type="dxa"/>
          </w:tcPr>
          <w:p w14:paraId="7EDB4756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  <w:tr w:rsidR="00760999" w:rsidRPr="00CB33CC" w14:paraId="775D7837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41D5BCD9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Program Address</w:t>
            </w:r>
          </w:p>
        </w:tc>
        <w:tc>
          <w:tcPr>
            <w:tcW w:w="6480" w:type="dxa"/>
          </w:tcPr>
          <w:p w14:paraId="3FBAABCC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  <w:tr w:rsidR="00760999" w:rsidRPr="00CB33CC" w14:paraId="715177A7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57D9BE48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Program Phone</w:t>
            </w:r>
          </w:p>
        </w:tc>
        <w:tc>
          <w:tcPr>
            <w:tcW w:w="6480" w:type="dxa"/>
          </w:tcPr>
          <w:p w14:paraId="5765A400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  <w:tr w:rsidR="00760999" w:rsidRPr="00CB33CC" w14:paraId="76D9433B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5D6831D6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Provider/</w:t>
            </w:r>
            <w:r w:rsidRPr="00564CC0">
              <w:rPr>
                <w:rFonts w:ascii="Montserrat" w:hAnsi="Montserrat"/>
                <w:b/>
                <w:bCs/>
              </w:rPr>
              <w:t xml:space="preserve">Owner </w:t>
            </w:r>
            <w:r>
              <w:rPr>
                <w:rFonts w:ascii="Montserrat" w:hAnsi="Montserrat"/>
                <w:b/>
                <w:bCs/>
              </w:rPr>
              <w:t>Email</w:t>
            </w:r>
          </w:p>
        </w:tc>
        <w:tc>
          <w:tcPr>
            <w:tcW w:w="6480" w:type="dxa"/>
          </w:tcPr>
          <w:p w14:paraId="014CB570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  <w:tr w:rsidR="00F659C4" w:rsidRPr="00CB33CC" w14:paraId="4EB529CC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07F51B76" w14:textId="77777777" w:rsidR="00AD776D" w:rsidRPr="0097560F" w:rsidRDefault="00AD776D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Years in Operation</w:t>
            </w:r>
          </w:p>
        </w:tc>
        <w:tc>
          <w:tcPr>
            <w:tcW w:w="6480" w:type="dxa"/>
            <w:vAlign w:val="center"/>
          </w:tcPr>
          <w:p w14:paraId="612B219B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  <w:tr w:rsidR="00F659C4" w:rsidRPr="00CB33CC" w14:paraId="7C81540D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171165EE" w14:textId="77777777" w:rsidR="00AD776D" w:rsidRPr="0097560F" w:rsidRDefault="00AD776D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Years in Early Childhood Field</w:t>
            </w:r>
          </w:p>
        </w:tc>
        <w:tc>
          <w:tcPr>
            <w:tcW w:w="6480" w:type="dxa"/>
            <w:vAlign w:val="center"/>
          </w:tcPr>
          <w:p w14:paraId="118027BE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  <w:tr w:rsidR="00760999" w:rsidRPr="00CB33CC" w14:paraId="4F3A8B39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08826120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Is your program licensed?</w:t>
            </w:r>
          </w:p>
        </w:tc>
        <w:tc>
          <w:tcPr>
            <w:tcW w:w="6480" w:type="dxa"/>
            <w:vAlign w:val="center"/>
          </w:tcPr>
          <w:p w14:paraId="0CD4B968" w14:textId="77777777" w:rsidR="00AD776D" w:rsidRPr="00CB33CC" w:rsidRDefault="001121CD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38268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6D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76D" w:rsidRPr="00CB33CC">
              <w:rPr>
                <w:rFonts w:ascii="Montserrat" w:hAnsi="Montserrat"/>
              </w:rPr>
              <w:t>Yes – licens</w:t>
            </w:r>
            <w:r w:rsidR="00AD776D">
              <w:rPr>
                <w:rFonts w:ascii="Montserrat" w:hAnsi="Montserrat"/>
              </w:rPr>
              <w:t>e</w:t>
            </w:r>
            <w:r w:rsidR="00AD776D" w:rsidRPr="00CB33CC">
              <w:rPr>
                <w:rFonts w:ascii="Montserrat" w:hAnsi="Montserrat"/>
              </w:rPr>
              <w:t xml:space="preserve"> number: _______________________</w:t>
            </w:r>
          </w:p>
          <w:p w14:paraId="57D987C6" w14:textId="77777777" w:rsidR="00AD776D" w:rsidRPr="00CB33CC" w:rsidRDefault="001121CD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-16609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6D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76D" w:rsidRPr="00CB33CC">
              <w:rPr>
                <w:rFonts w:ascii="Montserrat" w:hAnsi="Montserrat"/>
              </w:rPr>
              <w:t>No</w:t>
            </w:r>
          </w:p>
        </w:tc>
      </w:tr>
      <w:tr w:rsidR="00760999" w:rsidRPr="00CB33CC" w14:paraId="68058139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13FBF0D0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Is program enrolled in Step Up to Quality?</w:t>
            </w:r>
          </w:p>
        </w:tc>
        <w:tc>
          <w:tcPr>
            <w:tcW w:w="6480" w:type="dxa"/>
          </w:tcPr>
          <w:p w14:paraId="43520CA4" w14:textId="77777777" w:rsidR="00AD776D" w:rsidRPr="00CB33CC" w:rsidRDefault="001121CD">
            <w:pPr>
              <w:rPr>
                <w:rFonts w:ascii="Montserrat" w:hAnsi="Montserrat"/>
              </w:rPr>
            </w:pPr>
            <w:sdt>
              <w:sdtPr>
                <w:rPr>
                  <w:rFonts w:ascii="Montserrat" w:eastAsia="MS Gothic" w:hAnsi="Montserrat"/>
                </w:rPr>
                <w:id w:val="-199302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6D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76D" w:rsidRPr="00CB33CC">
              <w:rPr>
                <w:rFonts w:ascii="Montserrat" w:hAnsi="Montserrat"/>
              </w:rPr>
              <w:t>Yes – Step: _____</w:t>
            </w:r>
          </w:p>
          <w:p w14:paraId="3DBBC872" w14:textId="77777777" w:rsidR="00AD776D" w:rsidRPr="00CB33CC" w:rsidRDefault="001121CD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3883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6D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76D" w:rsidRPr="00CB33CC">
              <w:rPr>
                <w:rFonts w:ascii="Montserrat" w:hAnsi="Montserrat"/>
              </w:rPr>
              <w:t>No</w:t>
            </w:r>
          </w:p>
        </w:tc>
      </w:tr>
      <w:tr w:rsidR="00760999" w:rsidRPr="00CB33CC" w14:paraId="50A89B47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363B504F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Do you s</w:t>
            </w:r>
            <w:r w:rsidRPr="00564CC0">
              <w:rPr>
                <w:rFonts w:ascii="Montserrat" w:hAnsi="Montserrat"/>
                <w:b/>
                <w:bCs/>
              </w:rPr>
              <w:t>erve children receiving subsidy</w:t>
            </w:r>
          </w:p>
        </w:tc>
        <w:tc>
          <w:tcPr>
            <w:tcW w:w="6480" w:type="dxa"/>
            <w:vAlign w:val="center"/>
          </w:tcPr>
          <w:p w14:paraId="1C84B00E" w14:textId="77777777" w:rsidR="00AD776D" w:rsidRPr="00CB33CC" w:rsidRDefault="001121CD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131082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6D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76D" w:rsidRPr="00CB33CC">
              <w:rPr>
                <w:rFonts w:ascii="Montserrat" w:hAnsi="Montserrat"/>
              </w:rPr>
              <w:t>Yes</w:t>
            </w:r>
          </w:p>
          <w:p w14:paraId="2962DC42" w14:textId="77777777" w:rsidR="00AD776D" w:rsidRPr="00CB33CC" w:rsidRDefault="001121CD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201772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6D" w:rsidRPr="00CB33C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76D" w:rsidRPr="00CB33CC">
              <w:rPr>
                <w:rFonts w:ascii="Montserrat" w:hAnsi="Montserrat"/>
              </w:rPr>
              <w:t>No</w:t>
            </w:r>
          </w:p>
        </w:tc>
      </w:tr>
      <w:tr w:rsidR="00760999" w:rsidRPr="00CB33CC" w14:paraId="71920D6B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6F59E1AF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Total number of children enrolled</w:t>
            </w:r>
          </w:p>
        </w:tc>
        <w:tc>
          <w:tcPr>
            <w:tcW w:w="6480" w:type="dxa"/>
          </w:tcPr>
          <w:p w14:paraId="6633F02E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  <w:tr w:rsidR="000C6E98" w:rsidRPr="00CB33CC" w14:paraId="1972DFA3" w14:textId="77777777" w:rsidTr="00ED3104">
        <w:trPr>
          <w:trHeight w:val="864"/>
        </w:trPr>
        <w:tc>
          <w:tcPr>
            <w:tcW w:w="3780" w:type="dxa"/>
            <w:vAlign w:val="center"/>
          </w:tcPr>
          <w:p w14:paraId="0B19B39E" w14:textId="77777777" w:rsidR="00AD776D" w:rsidRPr="00564CC0" w:rsidRDefault="00AD776D">
            <w:pPr>
              <w:rPr>
                <w:rFonts w:ascii="Montserrat" w:hAnsi="Montserrat"/>
                <w:b/>
                <w:bCs/>
              </w:rPr>
            </w:pPr>
            <w:r w:rsidRPr="00564CC0">
              <w:rPr>
                <w:rFonts w:ascii="Montserrat" w:hAnsi="Montserrat"/>
                <w:b/>
                <w:bCs/>
              </w:rPr>
              <w:t>Ages served</w:t>
            </w:r>
          </w:p>
        </w:tc>
        <w:tc>
          <w:tcPr>
            <w:tcW w:w="6480" w:type="dxa"/>
          </w:tcPr>
          <w:p w14:paraId="740C5DAE" w14:textId="77777777" w:rsidR="00AD776D" w:rsidRPr="00CB33CC" w:rsidRDefault="00AD776D">
            <w:pPr>
              <w:rPr>
                <w:rFonts w:ascii="Montserrat" w:hAnsi="Montserrat"/>
              </w:rPr>
            </w:pPr>
          </w:p>
        </w:tc>
      </w:tr>
    </w:tbl>
    <w:p w14:paraId="34A8FDFB" w14:textId="77777777" w:rsidR="00ED3104" w:rsidRDefault="00ED3104">
      <w:r>
        <w:br w:type="page"/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10170"/>
        <w:gridCol w:w="90"/>
      </w:tblGrid>
      <w:tr w:rsidR="00F659C4" w:rsidRPr="00E14852" w14:paraId="2B45A386" w14:textId="77777777" w:rsidTr="00ED3104">
        <w:trPr>
          <w:trHeight w:val="648"/>
        </w:trPr>
        <w:tc>
          <w:tcPr>
            <w:tcW w:w="10260" w:type="dxa"/>
            <w:gridSpan w:val="2"/>
            <w:vAlign w:val="center"/>
          </w:tcPr>
          <w:p w14:paraId="6A5DCB1A" w14:textId="638306CE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lastRenderedPageBreak/>
              <w:t>Do you have any children in your care that require special supports or services? If yes, explain.</w:t>
            </w:r>
          </w:p>
        </w:tc>
      </w:tr>
      <w:tr w:rsidR="001C447D" w:rsidRPr="00E14852" w14:paraId="59CB2CD9" w14:textId="77777777" w:rsidTr="00ED3104">
        <w:trPr>
          <w:trHeight w:val="1997"/>
        </w:trPr>
        <w:tc>
          <w:tcPr>
            <w:tcW w:w="10260" w:type="dxa"/>
            <w:gridSpan w:val="2"/>
            <w:vAlign w:val="center"/>
          </w:tcPr>
          <w:p w14:paraId="299F27EB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</w:p>
        </w:tc>
      </w:tr>
      <w:tr w:rsidR="001C447D" w:rsidRPr="00E14852" w14:paraId="0DC1E5B1" w14:textId="77777777" w:rsidTr="00ED3104">
        <w:trPr>
          <w:trHeight w:val="648"/>
        </w:trPr>
        <w:tc>
          <w:tcPr>
            <w:tcW w:w="10260" w:type="dxa"/>
            <w:gridSpan w:val="2"/>
            <w:vAlign w:val="center"/>
          </w:tcPr>
          <w:p w14:paraId="62846FCD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t>Have you had any previous Pyramid Model Training? If yes, explain.</w:t>
            </w:r>
          </w:p>
        </w:tc>
      </w:tr>
      <w:tr w:rsidR="001C447D" w:rsidRPr="00E14852" w14:paraId="176DBA24" w14:textId="77777777" w:rsidTr="00ED3104">
        <w:trPr>
          <w:trHeight w:val="2213"/>
        </w:trPr>
        <w:tc>
          <w:tcPr>
            <w:tcW w:w="10260" w:type="dxa"/>
            <w:gridSpan w:val="2"/>
            <w:vAlign w:val="center"/>
          </w:tcPr>
          <w:p w14:paraId="62955F16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</w:p>
        </w:tc>
      </w:tr>
      <w:tr w:rsidR="005834B7" w:rsidRPr="00E14852" w14:paraId="14A34E9A" w14:textId="77777777" w:rsidTr="00ED3104">
        <w:trPr>
          <w:gridAfter w:val="1"/>
          <w:wAfter w:w="90" w:type="dxa"/>
          <w:trHeight w:val="648"/>
        </w:trPr>
        <w:tc>
          <w:tcPr>
            <w:tcW w:w="10170" w:type="dxa"/>
            <w:vAlign w:val="center"/>
          </w:tcPr>
          <w:p w14:paraId="5207E9DB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t>Describe why you would like to have Pyramid Model Training/Coaching.</w:t>
            </w:r>
          </w:p>
        </w:tc>
      </w:tr>
      <w:tr w:rsidR="005834B7" w:rsidRPr="00E14852" w14:paraId="3FEA0D96" w14:textId="77777777" w:rsidTr="00ED3104">
        <w:trPr>
          <w:gridAfter w:val="1"/>
          <w:wAfter w:w="90" w:type="dxa"/>
          <w:trHeight w:val="2304"/>
        </w:trPr>
        <w:tc>
          <w:tcPr>
            <w:tcW w:w="10170" w:type="dxa"/>
            <w:vAlign w:val="center"/>
          </w:tcPr>
          <w:p w14:paraId="580B2DD4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</w:p>
        </w:tc>
      </w:tr>
      <w:tr w:rsidR="005834B7" w:rsidRPr="00E14852" w14:paraId="5FADCB1D" w14:textId="77777777" w:rsidTr="00ED3104">
        <w:trPr>
          <w:gridAfter w:val="1"/>
          <w:wAfter w:w="90" w:type="dxa"/>
          <w:trHeight w:val="648"/>
        </w:trPr>
        <w:tc>
          <w:tcPr>
            <w:tcW w:w="10170" w:type="dxa"/>
            <w:vAlign w:val="center"/>
          </w:tcPr>
          <w:p w14:paraId="1117F8BB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t xml:space="preserve">Please list </w:t>
            </w:r>
            <w:r>
              <w:rPr>
                <w:rFonts w:ascii="Montserrat" w:hAnsi="Montserrat"/>
                <w:b/>
                <w:bCs/>
              </w:rPr>
              <w:t>any</w:t>
            </w:r>
            <w:r w:rsidRPr="00E14852">
              <w:rPr>
                <w:rFonts w:ascii="Montserrat" w:hAnsi="Montserrat"/>
                <w:b/>
                <w:bCs/>
              </w:rPr>
              <w:t xml:space="preserve"> current challenging behaviors you are experiencing in your program.</w:t>
            </w:r>
          </w:p>
        </w:tc>
      </w:tr>
      <w:tr w:rsidR="005834B7" w:rsidRPr="00E14852" w14:paraId="6424BE7F" w14:textId="77777777" w:rsidTr="00ED3104">
        <w:trPr>
          <w:gridAfter w:val="1"/>
          <w:wAfter w:w="90" w:type="dxa"/>
          <w:trHeight w:val="2304"/>
        </w:trPr>
        <w:tc>
          <w:tcPr>
            <w:tcW w:w="10170" w:type="dxa"/>
            <w:vAlign w:val="center"/>
          </w:tcPr>
          <w:p w14:paraId="295605AE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67AA88FC" w14:textId="77777777" w:rsidR="00F64456" w:rsidRDefault="00F64456">
      <w:r>
        <w:br w:type="page"/>
      </w:r>
    </w:p>
    <w:tbl>
      <w:tblPr>
        <w:tblStyle w:val="TableGrid"/>
        <w:tblW w:w="10260" w:type="dxa"/>
        <w:tblInd w:w="-702" w:type="dxa"/>
        <w:tblLook w:val="04A0" w:firstRow="1" w:lastRow="0" w:firstColumn="1" w:lastColumn="0" w:noHBand="0" w:noVBand="1"/>
      </w:tblPr>
      <w:tblGrid>
        <w:gridCol w:w="10260"/>
      </w:tblGrid>
      <w:tr w:rsidR="005834B7" w:rsidRPr="00E14852" w14:paraId="3956D96D" w14:textId="77777777" w:rsidTr="00ED3104">
        <w:trPr>
          <w:trHeight w:val="648"/>
        </w:trPr>
        <w:tc>
          <w:tcPr>
            <w:tcW w:w="10170" w:type="dxa"/>
            <w:vAlign w:val="center"/>
          </w:tcPr>
          <w:p w14:paraId="70AD099E" w14:textId="5625152F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  <w:r w:rsidRPr="00E14852">
              <w:rPr>
                <w:rFonts w:ascii="Montserrat" w:hAnsi="Montserrat"/>
                <w:b/>
                <w:bCs/>
              </w:rPr>
              <w:lastRenderedPageBreak/>
              <w:t>Describe what you are currently doing to support children’s social and emotional development.</w:t>
            </w:r>
          </w:p>
        </w:tc>
      </w:tr>
      <w:tr w:rsidR="005834B7" w:rsidRPr="00E14852" w14:paraId="52B29E65" w14:textId="77777777" w:rsidTr="00ED3104">
        <w:trPr>
          <w:trHeight w:val="2304"/>
        </w:trPr>
        <w:tc>
          <w:tcPr>
            <w:tcW w:w="10170" w:type="dxa"/>
            <w:vAlign w:val="center"/>
          </w:tcPr>
          <w:p w14:paraId="53DFFB25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</w:p>
        </w:tc>
      </w:tr>
      <w:tr w:rsidR="005834B7" w:rsidRPr="00E14852" w14:paraId="4C5DF8A5" w14:textId="77777777" w:rsidTr="00ED3104">
        <w:trPr>
          <w:trHeight w:val="648"/>
        </w:trPr>
        <w:tc>
          <w:tcPr>
            <w:tcW w:w="10170" w:type="dxa"/>
            <w:vAlign w:val="center"/>
          </w:tcPr>
          <w:p w14:paraId="29736E5F" w14:textId="1EFFA6AA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What are the strengths in </w:t>
            </w:r>
            <w:r w:rsidR="00F64456">
              <w:rPr>
                <w:rFonts w:ascii="Montserrat" w:hAnsi="Montserrat"/>
                <w:b/>
                <w:bCs/>
              </w:rPr>
              <w:t>your program</w:t>
            </w:r>
            <w:r>
              <w:rPr>
                <w:rFonts w:ascii="Montserrat" w:hAnsi="Montserrat"/>
                <w:b/>
                <w:bCs/>
              </w:rPr>
              <w:t>?</w:t>
            </w:r>
          </w:p>
        </w:tc>
      </w:tr>
      <w:tr w:rsidR="005834B7" w:rsidRPr="00E14852" w14:paraId="6999E84B" w14:textId="77777777" w:rsidTr="00ED3104">
        <w:trPr>
          <w:trHeight w:val="2304"/>
        </w:trPr>
        <w:tc>
          <w:tcPr>
            <w:tcW w:w="10170" w:type="dxa"/>
            <w:vAlign w:val="center"/>
          </w:tcPr>
          <w:p w14:paraId="4C18AC61" w14:textId="77777777" w:rsidR="00ED3104" w:rsidRPr="00E14852" w:rsidRDefault="00ED3104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154D6BE8" w14:textId="77777777" w:rsidR="00F64456" w:rsidRDefault="00F64456" w:rsidP="00D25C90">
      <w:pPr>
        <w:rPr>
          <w:rFonts w:ascii="Montserrat" w:hAnsi="Montserrat"/>
          <w:b/>
          <w:color w:val="1B646C"/>
          <w:sz w:val="32"/>
        </w:rPr>
      </w:pPr>
    </w:p>
    <w:p w14:paraId="3DC6030E" w14:textId="77777777" w:rsidR="00F64456" w:rsidRDefault="00F64456">
      <w:pPr>
        <w:rPr>
          <w:rFonts w:ascii="Montserrat" w:hAnsi="Montserrat"/>
          <w:b/>
          <w:color w:val="1B646C"/>
          <w:sz w:val="32"/>
        </w:rPr>
      </w:pPr>
      <w:r>
        <w:rPr>
          <w:rFonts w:ascii="Montserrat" w:hAnsi="Montserrat"/>
          <w:b/>
          <w:color w:val="1B646C"/>
          <w:sz w:val="32"/>
        </w:rPr>
        <w:br w:type="page"/>
      </w:r>
    </w:p>
    <w:p w14:paraId="5902A046" w14:textId="5631563B" w:rsidR="00D25C90" w:rsidRPr="00D25C90" w:rsidRDefault="0039294E" w:rsidP="00D25C90">
      <w:pPr>
        <w:rPr>
          <w:rFonts w:ascii="Montserrat" w:hAnsi="Montserrat"/>
          <w:b/>
          <w:color w:val="1B646C"/>
          <w:sz w:val="32"/>
        </w:rPr>
      </w:pPr>
      <w:r w:rsidRPr="00D25C90">
        <w:rPr>
          <w:rFonts w:ascii="Montserrat" w:hAnsi="Montserrat"/>
          <w:b/>
          <w:color w:val="1B646C"/>
          <w:sz w:val="32"/>
        </w:rPr>
        <w:lastRenderedPageBreak/>
        <w:t xml:space="preserve">Section </w:t>
      </w:r>
      <w:r w:rsidR="00AD776D">
        <w:rPr>
          <w:rFonts w:ascii="Montserrat" w:hAnsi="Montserrat"/>
          <w:b/>
          <w:color w:val="1B646C"/>
          <w:sz w:val="32"/>
        </w:rPr>
        <w:t>D</w:t>
      </w:r>
      <w:r w:rsidRPr="00D25C90">
        <w:rPr>
          <w:rFonts w:ascii="Montserrat" w:hAnsi="Montserrat"/>
          <w:b/>
          <w:color w:val="1B646C"/>
          <w:sz w:val="32"/>
        </w:rPr>
        <w:t xml:space="preserve">: </w:t>
      </w:r>
      <w:r w:rsidR="00D25C90" w:rsidRPr="00D25C90">
        <w:rPr>
          <w:rFonts w:ascii="Montserrat" w:hAnsi="Montserrat"/>
          <w:b/>
          <w:color w:val="1B646C"/>
          <w:sz w:val="32"/>
        </w:rPr>
        <w:t>Commitment Acknowledgement</w:t>
      </w:r>
    </w:p>
    <w:p w14:paraId="26E17F30" w14:textId="61FC8223" w:rsidR="00D25C90" w:rsidRPr="00417B65" w:rsidRDefault="00D25C90" w:rsidP="00D25C90">
      <w:pPr>
        <w:rPr>
          <w:rFonts w:ascii="Montserrat" w:hAnsi="Montserrat"/>
          <w:bCs/>
          <w:i/>
          <w:iCs/>
          <w:color w:val="1B646C"/>
          <w:sz w:val="32"/>
        </w:rPr>
      </w:pPr>
      <w:r w:rsidRPr="00D25C90">
        <w:rPr>
          <w:rFonts w:ascii="Montserrat" w:hAnsi="Montserrat"/>
          <w:b/>
          <w:color w:val="1B646C"/>
          <w:sz w:val="28"/>
          <w:szCs w:val="20"/>
        </w:rPr>
        <w:t>Provider Commitment</w:t>
      </w:r>
      <w:r w:rsidR="00417B65">
        <w:rPr>
          <w:rFonts w:ascii="Montserrat" w:hAnsi="Montserrat"/>
          <w:b/>
          <w:color w:val="1B646C"/>
          <w:sz w:val="28"/>
          <w:szCs w:val="20"/>
        </w:rPr>
        <w:t xml:space="preserve"> </w:t>
      </w:r>
      <w:r w:rsidR="00417B65">
        <w:rPr>
          <w:rFonts w:ascii="Montserrat" w:hAnsi="Montserrat"/>
          <w:bCs/>
          <w:i/>
          <w:iCs/>
          <w:color w:val="1B646C"/>
          <w:sz w:val="28"/>
          <w:szCs w:val="20"/>
        </w:rPr>
        <w:t>(Center-Based and Home-Based Providers)</w:t>
      </w:r>
    </w:p>
    <w:p w14:paraId="4940B52A" w14:textId="77777777" w:rsidR="00D25C90" w:rsidRPr="00CB33CC" w:rsidRDefault="001121CD" w:rsidP="00D25C90">
      <w:pPr>
        <w:spacing w:line="240" w:lineRule="auto"/>
        <w:rPr>
          <w:rFonts w:ascii="Montserrat" w:hAnsi="Montserrat"/>
        </w:rPr>
      </w:pPr>
      <w:sdt>
        <w:sdtPr>
          <w:rPr>
            <w:rFonts w:ascii="Montserrat" w:hAnsi="Montserrat"/>
          </w:rPr>
          <w:id w:val="191535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C90" w:rsidRPr="00CB33CC">
            <w:rPr>
              <w:rFonts w:ascii="Segoe UI Symbol" w:eastAsia="MS Gothic" w:hAnsi="Segoe UI Symbol" w:cs="Segoe UI Symbol"/>
            </w:rPr>
            <w:t>☐</w:t>
          </w:r>
        </w:sdtContent>
      </w:sdt>
      <w:r w:rsidR="00D25C90" w:rsidRPr="00CB33CC">
        <w:rPr>
          <w:rFonts w:ascii="Montserrat" w:hAnsi="Montserrat"/>
        </w:rPr>
        <w:t xml:space="preserve"> I understand this is a two-year commitment.</w:t>
      </w:r>
    </w:p>
    <w:p w14:paraId="0D5A6E73" w14:textId="641F6829" w:rsidR="00D25C90" w:rsidRPr="00CB33CC" w:rsidRDefault="001121CD" w:rsidP="00D25C90">
      <w:pPr>
        <w:spacing w:line="240" w:lineRule="auto"/>
        <w:rPr>
          <w:rFonts w:ascii="Montserrat" w:hAnsi="Montserrat"/>
        </w:rPr>
      </w:pPr>
      <w:sdt>
        <w:sdtPr>
          <w:rPr>
            <w:rFonts w:ascii="Montserrat" w:hAnsi="Montserrat"/>
          </w:rPr>
          <w:id w:val="-181624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C90" w:rsidRPr="00CB33CC">
            <w:rPr>
              <w:rFonts w:ascii="Segoe UI Symbol" w:eastAsia="MS Gothic" w:hAnsi="Segoe UI Symbol" w:cs="Segoe UI Symbol"/>
            </w:rPr>
            <w:t>☐</w:t>
          </w:r>
        </w:sdtContent>
      </w:sdt>
      <w:r w:rsidR="00D25C90" w:rsidRPr="00CB33CC">
        <w:rPr>
          <w:rFonts w:ascii="Montserrat" w:hAnsi="Montserrat"/>
        </w:rPr>
        <w:t xml:space="preserve"> </w:t>
      </w:r>
      <w:r w:rsidR="00D25C90" w:rsidRPr="00D25C90">
        <w:rPr>
          <w:rFonts w:ascii="Montserrat" w:hAnsi="Montserrat"/>
        </w:rPr>
        <w:t xml:space="preserve">I understand that participation includes attending </w:t>
      </w:r>
      <w:r w:rsidR="378E612B" w:rsidRPr="761B7C2B">
        <w:rPr>
          <w:rFonts w:ascii="Montserrat" w:hAnsi="Montserrat"/>
        </w:rPr>
        <w:t xml:space="preserve">all </w:t>
      </w:r>
      <w:r w:rsidR="00D25C90" w:rsidRPr="00D25C90">
        <w:rPr>
          <w:rFonts w:ascii="Montserrat" w:hAnsi="Montserrat"/>
        </w:rPr>
        <w:t>trainings, engaging in coaching, participating in collaboration meetings</w:t>
      </w:r>
      <w:r w:rsidR="00C34F8E">
        <w:rPr>
          <w:rFonts w:ascii="Montserrat" w:hAnsi="Montserrat"/>
        </w:rPr>
        <w:t>, and completing evaluation</w:t>
      </w:r>
      <w:r w:rsidR="00D25C90" w:rsidRPr="00D25C90">
        <w:rPr>
          <w:rFonts w:ascii="Montserrat" w:hAnsi="Montserrat"/>
        </w:rPr>
        <w:t>.</w:t>
      </w:r>
    </w:p>
    <w:p w14:paraId="19DF2F98" w14:textId="7670196C" w:rsidR="00D25C90" w:rsidRDefault="001121CD" w:rsidP="00D25C90">
      <w:pPr>
        <w:spacing w:line="240" w:lineRule="auto"/>
        <w:rPr>
          <w:rFonts w:ascii="Montserrat" w:hAnsi="Montserrat"/>
        </w:rPr>
      </w:pPr>
      <w:sdt>
        <w:sdtPr>
          <w:rPr>
            <w:rFonts w:ascii="Montserrat" w:hAnsi="Montserrat"/>
          </w:rPr>
          <w:id w:val="-169307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C90" w:rsidRPr="00CB33CC">
            <w:rPr>
              <w:rFonts w:ascii="Segoe UI Symbol" w:eastAsia="MS Gothic" w:hAnsi="Segoe UI Symbol" w:cs="Segoe UI Symbol"/>
            </w:rPr>
            <w:t>☐</w:t>
          </w:r>
        </w:sdtContent>
      </w:sdt>
      <w:r w:rsidR="00D25C90" w:rsidRPr="00CB33CC">
        <w:rPr>
          <w:rFonts w:ascii="Montserrat" w:hAnsi="Montserrat"/>
        </w:rPr>
        <w:t xml:space="preserve"> </w:t>
      </w:r>
      <w:r w:rsidR="00D25C90" w:rsidRPr="00D25C90">
        <w:rPr>
          <w:rFonts w:ascii="Montserrat" w:hAnsi="Montserrat"/>
        </w:rPr>
        <w:t>I am open to reflection, feedback, and trying new strategies in my classroom.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6120"/>
        <w:gridCol w:w="2988"/>
      </w:tblGrid>
      <w:tr w:rsidR="005834B7" w:rsidRPr="00CB33CC" w14:paraId="47B212EE" w14:textId="77777777" w:rsidTr="00D64CBA">
        <w:trPr>
          <w:trHeight w:val="720"/>
        </w:trPr>
        <w:tc>
          <w:tcPr>
            <w:tcW w:w="6120" w:type="dxa"/>
          </w:tcPr>
          <w:p w14:paraId="30342C0B" w14:textId="77777777" w:rsidR="00D25C90" w:rsidRPr="00CB33CC" w:rsidRDefault="00D25C90">
            <w:pPr>
              <w:rPr>
                <w:rFonts w:ascii="Montserrat" w:hAnsi="Montserrat"/>
              </w:rPr>
            </w:pPr>
          </w:p>
        </w:tc>
        <w:tc>
          <w:tcPr>
            <w:tcW w:w="2988" w:type="dxa"/>
          </w:tcPr>
          <w:p w14:paraId="5C8A7B89" w14:textId="77777777" w:rsidR="00D25C90" w:rsidRPr="00CB33CC" w:rsidRDefault="00D25C90">
            <w:pPr>
              <w:rPr>
                <w:rFonts w:ascii="Montserrat" w:hAnsi="Montserrat"/>
              </w:rPr>
            </w:pPr>
          </w:p>
        </w:tc>
      </w:tr>
      <w:tr w:rsidR="000D34CE" w:rsidRPr="00CB33CC" w14:paraId="407324EF" w14:textId="77777777" w:rsidTr="00D64CBA">
        <w:trPr>
          <w:trHeight w:val="432"/>
        </w:trPr>
        <w:tc>
          <w:tcPr>
            <w:tcW w:w="6120" w:type="dxa"/>
            <w:vAlign w:val="center"/>
          </w:tcPr>
          <w:p w14:paraId="158D1E56" w14:textId="2FD757A2" w:rsidR="00D25C90" w:rsidRPr="00CB33CC" w:rsidRDefault="00D25C9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Provider Signature</w:t>
            </w:r>
          </w:p>
        </w:tc>
        <w:tc>
          <w:tcPr>
            <w:tcW w:w="2988" w:type="dxa"/>
            <w:vAlign w:val="center"/>
          </w:tcPr>
          <w:p w14:paraId="61D195F8" w14:textId="77777777" w:rsidR="00D25C90" w:rsidRPr="00CB33CC" w:rsidRDefault="00D25C90">
            <w:pPr>
              <w:jc w:val="center"/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Date</w:t>
            </w:r>
          </w:p>
        </w:tc>
      </w:tr>
    </w:tbl>
    <w:p w14:paraId="717066B6" w14:textId="77777777" w:rsidR="00D25C90" w:rsidRPr="00CB33CC" w:rsidRDefault="00D25C90" w:rsidP="00D25C90">
      <w:pPr>
        <w:rPr>
          <w:rFonts w:ascii="Montserrat" w:hAnsi="Montserrat"/>
        </w:rPr>
      </w:pPr>
    </w:p>
    <w:p w14:paraId="5951B335" w14:textId="30532A46" w:rsidR="0039294E" w:rsidRPr="00D25C90" w:rsidRDefault="00D25C90" w:rsidP="0039294E">
      <w:pPr>
        <w:rPr>
          <w:rFonts w:ascii="Montserrat" w:hAnsi="Montserrat"/>
          <w:bCs/>
          <w:i/>
          <w:iCs/>
          <w:sz w:val="20"/>
          <w:szCs w:val="20"/>
        </w:rPr>
      </w:pPr>
      <w:r w:rsidRPr="00D25C90">
        <w:rPr>
          <w:rFonts w:ascii="Montserrat" w:hAnsi="Montserrat"/>
          <w:b/>
          <w:color w:val="1B646C"/>
          <w:sz w:val="28"/>
          <w:szCs w:val="20"/>
        </w:rPr>
        <w:t>Director</w:t>
      </w:r>
      <w:r w:rsidR="00AD776D">
        <w:rPr>
          <w:rFonts w:ascii="Montserrat" w:hAnsi="Montserrat"/>
          <w:b/>
          <w:color w:val="1B646C"/>
          <w:sz w:val="28"/>
          <w:szCs w:val="20"/>
        </w:rPr>
        <w:t>/Administrator</w:t>
      </w:r>
      <w:r w:rsidRPr="00D25C90">
        <w:rPr>
          <w:rFonts w:ascii="Montserrat" w:hAnsi="Montserrat"/>
          <w:b/>
          <w:color w:val="1B646C"/>
          <w:sz w:val="28"/>
          <w:szCs w:val="20"/>
        </w:rPr>
        <w:t xml:space="preserve"> Commitment </w:t>
      </w:r>
      <w:r w:rsidRPr="00D25C90">
        <w:rPr>
          <w:rFonts w:ascii="Montserrat" w:hAnsi="Montserrat"/>
          <w:bCs/>
          <w:i/>
          <w:iCs/>
          <w:color w:val="1B646C"/>
          <w:sz w:val="28"/>
          <w:szCs w:val="20"/>
        </w:rPr>
        <w:t>(Center-Based</w:t>
      </w:r>
      <w:r w:rsidR="00AD776D">
        <w:rPr>
          <w:rFonts w:ascii="Montserrat" w:hAnsi="Montserrat"/>
          <w:bCs/>
          <w:i/>
          <w:iCs/>
          <w:color w:val="1B646C"/>
          <w:sz w:val="28"/>
          <w:szCs w:val="20"/>
        </w:rPr>
        <w:t xml:space="preserve"> </w:t>
      </w:r>
      <w:r w:rsidR="00F16B0C">
        <w:rPr>
          <w:rFonts w:ascii="Montserrat" w:hAnsi="Montserrat"/>
          <w:bCs/>
          <w:i/>
          <w:iCs/>
          <w:color w:val="1B646C"/>
          <w:sz w:val="28"/>
          <w:szCs w:val="20"/>
        </w:rPr>
        <w:t xml:space="preserve">and Public Preschool </w:t>
      </w:r>
      <w:r w:rsidRPr="00D25C90">
        <w:rPr>
          <w:rFonts w:ascii="Montserrat" w:hAnsi="Montserrat"/>
          <w:bCs/>
          <w:i/>
          <w:iCs/>
          <w:color w:val="1B646C"/>
          <w:sz w:val="28"/>
          <w:szCs w:val="20"/>
        </w:rPr>
        <w:t>only)</w:t>
      </w:r>
    </w:p>
    <w:p w14:paraId="2E54E8CC" w14:textId="2C1DB2B0" w:rsidR="0039294E" w:rsidRDefault="001121CD" w:rsidP="0039294E">
      <w:pPr>
        <w:spacing w:line="240" w:lineRule="auto"/>
        <w:rPr>
          <w:rFonts w:ascii="Montserrat" w:hAnsi="Montserrat"/>
        </w:rPr>
      </w:pPr>
      <w:sdt>
        <w:sdtPr>
          <w:rPr>
            <w:rFonts w:ascii="Montserrat" w:hAnsi="Montserrat"/>
          </w:rPr>
          <w:id w:val="-143396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94E" w:rsidRPr="00CB33CC">
            <w:rPr>
              <w:rFonts w:ascii="Segoe UI Symbol" w:eastAsia="MS Gothic" w:hAnsi="Segoe UI Symbol" w:cs="Segoe UI Symbol"/>
            </w:rPr>
            <w:t>☐</w:t>
          </w:r>
        </w:sdtContent>
      </w:sdt>
      <w:r w:rsidR="0039294E" w:rsidRPr="00CB33CC">
        <w:rPr>
          <w:rFonts w:ascii="Montserrat" w:hAnsi="Montserrat"/>
        </w:rPr>
        <w:t xml:space="preserve"> The applicant</w:t>
      </w:r>
      <w:r w:rsidR="0039294E">
        <w:rPr>
          <w:rFonts w:ascii="Montserrat" w:hAnsi="Montserrat"/>
        </w:rPr>
        <w:t xml:space="preserve">(s) in Section </w:t>
      </w:r>
      <w:r w:rsidR="00D25C90">
        <w:rPr>
          <w:rFonts w:ascii="Montserrat" w:hAnsi="Montserrat"/>
        </w:rPr>
        <w:t>B</w:t>
      </w:r>
      <w:r w:rsidR="0039294E" w:rsidRPr="00CB33CC">
        <w:rPr>
          <w:rFonts w:ascii="Montserrat" w:hAnsi="Montserrat"/>
        </w:rPr>
        <w:t xml:space="preserve"> has primary teaching responsibilities.</w:t>
      </w:r>
    </w:p>
    <w:p w14:paraId="0DE35F6E" w14:textId="6F89B7CB" w:rsidR="00D25C90" w:rsidRPr="00CB33CC" w:rsidRDefault="001121CD" w:rsidP="0039294E">
      <w:pPr>
        <w:spacing w:line="240" w:lineRule="auto"/>
        <w:rPr>
          <w:rFonts w:ascii="Montserrat" w:hAnsi="Montserrat"/>
        </w:rPr>
      </w:pPr>
      <w:sdt>
        <w:sdtPr>
          <w:rPr>
            <w:rFonts w:ascii="Montserrat" w:hAnsi="Montserrat"/>
          </w:rPr>
          <w:id w:val="26272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C90" w:rsidRPr="00CB33CC">
            <w:rPr>
              <w:rFonts w:ascii="Segoe UI Symbol" w:eastAsia="MS Gothic" w:hAnsi="Segoe UI Symbol" w:cs="Segoe UI Symbol"/>
            </w:rPr>
            <w:t>☐</w:t>
          </w:r>
        </w:sdtContent>
      </w:sdt>
      <w:r w:rsidR="00D25C90" w:rsidRPr="00CB33CC">
        <w:rPr>
          <w:rFonts w:ascii="Montserrat" w:hAnsi="Montserrat"/>
        </w:rPr>
        <w:t xml:space="preserve"> I understand this is a two-year commitment.</w:t>
      </w:r>
    </w:p>
    <w:p w14:paraId="0A73AD35" w14:textId="339E145A" w:rsidR="0039294E" w:rsidRPr="00CB33CC" w:rsidRDefault="001121CD" w:rsidP="0039294E">
      <w:pPr>
        <w:spacing w:line="240" w:lineRule="auto"/>
        <w:rPr>
          <w:rFonts w:ascii="Montserrat" w:hAnsi="Montserrat"/>
        </w:rPr>
      </w:pPr>
      <w:sdt>
        <w:sdtPr>
          <w:rPr>
            <w:rFonts w:ascii="Montserrat" w:hAnsi="Montserrat"/>
          </w:rPr>
          <w:id w:val="188845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C90">
            <w:rPr>
              <w:rFonts w:ascii="MS Gothic" w:eastAsia="MS Gothic" w:hAnsi="MS Gothic" w:hint="eastAsia"/>
            </w:rPr>
            <w:t>☐</w:t>
          </w:r>
        </w:sdtContent>
      </w:sdt>
      <w:r w:rsidR="0039294E" w:rsidRPr="00CB33CC">
        <w:rPr>
          <w:rFonts w:ascii="Montserrat" w:hAnsi="Montserrat"/>
        </w:rPr>
        <w:t xml:space="preserve"> </w:t>
      </w:r>
      <w:r w:rsidR="00D25C90">
        <w:rPr>
          <w:rFonts w:ascii="Montserrat" w:hAnsi="Montserrat"/>
        </w:rPr>
        <w:t xml:space="preserve">If </w:t>
      </w:r>
      <w:r w:rsidR="007124D5">
        <w:rPr>
          <w:rFonts w:ascii="Montserrat" w:hAnsi="Montserrat"/>
        </w:rPr>
        <w:t xml:space="preserve">my program is </w:t>
      </w:r>
      <w:r w:rsidR="00D25C90">
        <w:rPr>
          <w:rFonts w:ascii="Montserrat" w:hAnsi="Montserrat"/>
        </w:rPr>
        <w:t xml:space="preserve">selected, I will </w:t>
      </w:r>
      <w:r w:rsidR="00417B65">
        <w:rPr>
          <w:rFonts w:ascii="Montserrat" w:hAnsi="Montserrat"/>
        </w:rPr>
        <w:t>ensure c</w:t>
      </w:r>
      <w:r w:rsidR="0039294E" w:rsidRPr="00CB33CC">
        <w:rPr>
          <w:rFonts w:ascii="Montserrat" w:hAnsi="Montserrat"/>
        </w:rPr>
        <w:t>oaching time will be protected during work hours.</w:t>
      </w:r>
    </w:p>
    <w:p w14:paraId="12C88E97" w14:textId="5006D517" w:rsidR="0039294E" w:rsidRPr="00CB33CC" w:rsidRDefault="001121CD" w:rsidP="0039294E">
      <w:pPr>
        <w:spacing w:line="240" w:lineRule="auto"/>
        <w:rPr>
          <w:rFonts w:ascii="Montserrat" w:hAnsi="Montserrat"/>
        </w:rPr>
      </w:pPr>
      <w:sdt>
        <w:sdtPr>
          <w:rPr>
            <w:rFonts w:ascii="Montserrat" w:hAnsi="Montserrat"/>
          </w:rPr>
          <w:id w:val="16637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94E" w:rsidRPr="00CB33CC">
            <w:rPr>
              <w:rFonts w:ascii="Segoe UI Symbol" w:eastAsia="MS Gothic" w:hAnsi="Segoe UI Symbol" w:cs="Segoe UI Symbol"/>
            </w:rPr>
            <w:t>☐</w:t>
          </w:r>
        </w:sdtContent>
      </w:sdt>
      <w:r w:rsidR="0039294E" w:rsidRPr="00CB33CC">
        <w:rPr>
          <w:rFonts w:ascii="Montserrat" w:hAnsi="Montserrat"/>
        </w:rPr>
        <w:t xml:space="preserve"> I</w:t>
      </w:r>
      <w:r w:rsidR="00417B65">
        <w:rPr>
          <w:rFonts w:ascii="Montserrat" w:hAnsi="Montserrat"/>
        </w:rPr>
        <w:t xml:space="preserve">f </w:t>
      </w:r>
      <w:r w:rsidR="007124D5">
        <w:rPr>
          <w:rFonts w:ascii="Montserrat" w:hAnsi="Montserrat"/>
        </w:rPr>
        <w:t xml:space="preserve">my program is </w:t>
      </w:r>
      <w:r w:rsidR="00417B65">
        <w:rPr>
          <w:rFonts w:ascii="Montserrat" w:hAnsi="Montserrat"/>
        </w:rPr>
        <w:t>selected, I</w:t>
      </w:r>
      <w:r w:rsidR="0039294E" w:rsidRPr="00CB33CC">
        <w:rPr>
          <w:rFonts w:ascii="Montserrat" w:hAnsi="Montserrat"/>
        </w:rPr>
        <w:t xml:space="preserve"> will attend </w:t>
      </w:r>
      <w:r w:rsidR="00991768">
        <w:rPr>
          <w:rFonts w:ascii="Montserrat" w:hAnsi="Montserrat"/>
        </w:rPr>
        <w:t>all</w:t>
      </w:r>
      <w:r w:rsidR="0039294E" w:rsidRPr="00CB33CC">
        <w:rPr>
          <w:rFonts w:ascii="Montserrat" w:hAnsi="Montserrat"/>
        </w:rPr>
        <w:t xml:space="preserve"> required trainings and coaching sessions.</w:t>
      </w:r>
    </w:p>
    <w:p w14:paraId="33130382" w14:textId="12DAD0D2" w:rsidR="0039294E" w:rsidRPr="00CB33CC" w:rsidRDefault="0039294E" w:rsidP="0039294E">
      <w:pPr>
        <w:spacing w:line="240" w:lineRule="auto"/>
        <w:rPr>
          <w:rFonts w:ascii="Montserrat" w:hAnsi="Montserrat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6120"/>
        <w:gridCol w:w="2988"/>
      </w:tblGrid>
      <w:tr w:rsidR="005834B7" w:rsidRPr="00CB33CC" w14:paraId="10D67B78" w14:textId="77777777" w:rsidTr="00D64CBA">
        <w:trPr>
          <w:trHeight w:val="720"/>
        </w:trPr>
        <w:tc>
          <w:tcPr>
            <w:tcW w:w="6120" w:type="dxa"/>
          </w:tcPr>
          <w:p w14:paraId="7B7A6518" w14:textId="77777777" w:rsidR="0039294E" w:rsidRPr="00CB33CC" w:rsidRDefault="0039294E">
            <w:pPr>
              <w:rPr>
                <w:rFonts w:ascii="Montserrat" w:hAnsi="Montserrat"/>
              </w:rPr>
            </w:pPr>
          </w:p>
        </w:tc>
        <w:tc>
          <w:tcPr>
            <w:tcW w:w="2988" w:type="dxa"/>
          </w:tcPr>
          <w:p w14:paraId="218545E1" w14:textId="77777777" w:rsidR="0039294E" w:rsidRPr="00CB33CC" w:rsidRDefault="0039294E">
            <w:pPr>
              <w:rPr>
                <w:rFonts w:ascii="Montserrat" w:hAnsi="Montserrat"/>
              </w:rPr>
            </w:pPr>
          </w:p>
        </w:tc>
      </w:tr>
      <w:tr w:rsidR="000D34CE" w:rsidRPr="00CB33CC" w14:paraId="0FC27EA6" w14:textId="77777777" w:rsidTr="00D64CBA">
        <w:trPr>
          <w:trHeight w:val="432"/>
        </w:trPr>
        <w:tc>
          <w:tcPr>
            <w:tcW w:w="6120" w:type="dxa"/>
            <w:vAlign w:val="center"/>
          </w:tcPr>
          <w:p w14:paraId="0F4B5CF3" w14:textId="77777777" w:rsidR="0039294E" w:rsidRPr="00CB33CC" w:rsidRDefault="0039294E">
            <w:pPr>
              <w:jc w:val="center"/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Director Signature</w:t>
            </w:r>
          </w:p>
        </w:tc>
        <w:tc>
          <w:tcPr>
            <w:tcW w:w="2988" w:type="dxa"/>
            <w:vAlign w:val="center"/>
          </w:tcPr>
          <w:p w14:paraId="59398C26" w14:textId="77777777" w:rsidR="0039294E" w:rsidRPr="00CB33CC" w:rsidRDefault="0039294E">
            <w:pPr>
              <w:jc w:val="center"/>
              <w:rPr>
                <w:rFonts w:ascii="Montserrat" w:hAnsi="Montserrat"/>
              </w:rPr>
            </w:pPr>
            <w:r w:rsidRPr="00CB33CC">
              <w:rPr>
                <w:rFonts w:ascii="Montserrat" w:hAnsi="Montserrat"/>
              </w:rPr>
              <w:t>Date</w:t>
            </w:r>
          </w:p>
        </w:tc>
      </w:tr>
    </w:tbl>
    <w:p w14:paraId="15237844" w14:textId="77777777" w:rsidR="007B1110" w:rsidRPr="00CB33CC" w:rsidRDefault="007B1110">
      <w:pPr>
        <w:rPr>
          <w:rFonts w:ascii="Montserrat" w:hAnsi="Montserrat"/>
        </w:rPr>
      </w:pPr>
    </w:p>
    <w:p w14:paraId="35493FDE" w14:textId="77777777" w:rsidR="007B1110" w:rsidRPr="00CB33CC" w:rsidRDefault="007B1110">
      <w:pPr>
        <w:rPr>
          <w:rFonts w:ascii="Montserrat" w:hAnsi="Montserrat"/>
        </w:rPr>
      </w:pPr>
    </w:p>
    <w:sectPr w:rsidR="007B1110" w:rsidRPr="00CB33CC" w:rsidSect="00FA74A2">
      <w:headerReference w:type="default" r:id="rId17"/>
      <w:pgSz w:w="12240" w:h="15840"/>
      <w:pgMar w:top="1440" w:right="1800" w:bottom="1440" w:left="1800" w:header="432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hristen Million" w:date="2026-02-23T11:44:00Z" w:initials="CM">
    <w:p w14:paraId="62AF1472" w14:textId="5930DE3B" w:rsidR="005E7438" w:rsidRDefault="005E7438" w:rsidP="005E7438">
      <w:pPr>
        <w:pStyle w:val="CommentText"/>
      </w:pPr>
      <w:r>
        <w:rPr>
          <w:rStyle w:val="CommentReference"/>
        </w:rPr>
        <w:annotationRef/>
      </w:r>
      <w:r>
        <w:t xml:space="preserve">This application is meant to be tailored to your specific community. Throughout the application, there are highlighted areas that will require you to input your community specific information/needs. </w:t>
      </w:r>
    </w:p>
  </w:comment>
  <w:comment w:id="0" w:author="Christen Million" w:date="2026-02-26T15:18:00Z" w:initials="CM">
    <w:p w14:paraId="18D951B5" w14:textId="77777777" w:rsidR="004A2087" w:rsidRDefault="004A2087" w:rsidP="004A2087">
      <w:pPr>
        <w:pStyle w:val="CommentText"/>
      </w:pPr>
      <w:r>
        <w:rPr>
          <w:rStyle w:val="CommentReference"/>
        </w:rPr>
        <w:annotationRef/>
      </w:r>
      <w:r>
        <w:t xml:space="preserve">A Google Form is available with this information. Communities may go to </w:t>
      </w:r>
      <w:hyperlink r:id="rId1" w:history="1">
        <w:r w:rsidRPr="00660096">
          <w:rPr>
            <w:rStyle w:val="Hyperlink"/>
            <w:rFonts w:cstheme="minorBidi"/>
          </w:rPr>
          <w:t>https://docs.google.com/forms/d/14f8hQ8yOqwRdt9UQRRaQgoFXoe4WIcvafYlIg5tfO0Y/copy</w:t>
        </w:r>
      </w:hyperlink>
      <w:r>
        <w:br/>
        <w:t>to make a copy of the form. Be sure to edit sections where applicable.</w:t>
      </w:r>
    </w:p>
  </w:comment>
  <w:comment w:id="2" w:author="Christen Million" w:date="2026-02-23T11:36:00Z" w:initials="CM">
    <w:p w14:paraId="6C67C84D" w14:textId="77777777" w:rsidR="0040146E" w:rsidRDefault="00417B65" w:rsidP="0040146E">
      <w:pPr>
        <w:pStyle w:val="CommentText"/>
      </w:pPr>
      <w:r>
        <w:rPr>
          <w:rStyle w:val="CommentReference"/>
        </w:rPr>
        <w:annotationRef/>
      </w:r>
      <w:r w:rsidR="0040146E">
        <w:t>Some communities choose to:</w:t>
      </w:r>
      <w:r w:rsidR="0040146E">
        <w:br/>
        <w:t>- enroll unlicensed programs</w:t>
      </w:r>
    </w:p>
    <w:p w14:paraId="647C189F" w14:textId="77777777" w:rsidR="0040146E" w:rsidRDefault="0040146E" w:rsidP="0040146E">
      <w:pPr>
        <w:pStyle w:val="CommentText"/>
      </w:pPr>
      <w:r>
        <w:t>-Prioritize SUTQ</w:t>
      </w:r>
    </w:p>
    <w:p w14:paraId="05B84633" w14:textId="77777777" w:rsidR="0040146E" w:rsidRDefault="0040146E" w:rsidP="0040146E">
      <w:pPr>
        <w:pStyle w:val="CommentText"/>
      </w:pPr>
      <w:r>
        <w:t>Adapt these points  based on community priorities</w:t>
      </w:r>
    </w:p>
  </w:comment>
  <w:comment w:id="3" w:author="Christen Million" w:date="2026-02-26T11:22:00Z" w:initials="CM">
    <w:p w14:paraId="75BF66F6" w14:textId="77777777" w:rsidR="00BB60D7" w:rsidRDefault="000E5299" w:rsidP="00BB60D7">
      <w:pPr>
        <w:pStyle w:val="CommentText"/>
      </w:pPr>
      <w:r>
        <w:rPr>
          <w:rStyle w:val="CommentReference"/>
        </w:rPr>
        <w:annotationRef/>
      </w:r>
      <w:r w:rsidR="00BB60D7">
        <w:t>Communities can determine if it will be a requirement for directors or administrators to attend Module trainings. At a minimum, directors/administrators should receive some level of coaching or check-ins from the coach to ensure PM work is being connected and there is understanding about classroom changes, PM implementation, etc.</w:t>
      </w:r>
    </w:p>
  </w:comment>
  <w:comment w:id="4" w:author="Christen Million" w:date="2026-02-26T11:25:00Z" w:initials="CM">
    <w:p w14:paraId="3FDA1F24" w14:textId="69C35867" w:rsidR="00652FD9" w:rsidRDefault="00EC4FF1" w:rsidP="00652FD9">
      <w:pPr>
        <w:pStyle w:val="CommentText"/>
      </w:pPr>
      <w:r>
        <w:rPr>
          <w:rStyle w:val="CommentReference"/>
        </w:rPr>
        <w:annotationRef/>
      </w:r>
      <w:r w:rsidR="00652FD9">
        <w:t>Update for Community Contact information, and include deadline dates and submission details.</w:t>
      </w:r>
    </w:p>
  </w:comment>
  <w:comment w:id="5" w:author="Christen Million" w:date="2026-02-26T15:17:00Z" w:initials="CM">
    <w:p w14:paraId="08F339A8" w14:textId="77777777" w:rsidR="00ED2F91" w:rsidRDefault="00ED2F91" w:rsidP="00ED2F91">
      <w:pPr>
        <w:pStyle w:val="CommentText"/>
      </w:pPr>
      <w:r>
        <w:rPr>
          <w:rStyle w:val="CommentReference"/>
        </w:rPr>
        <w:annotationRef/>
      </w:r>
      <w:r>
        <w:t>Unless highlighted, requirements listed here are standard and should not be changed.</w:t>
      </w:r>
    </w:p>
  </w:comment>
  <w:comment w:id="6" w:author="Christen Million" w:date="2026-02-26T11:27:00Z" w:initials="CM">
    <w:p w14:paraId="28C0BDE2" w14:textId="77777777" w:rsidR="00F61A96" w:rsidRDefault="00F61A96" w:rsidP="00F61A96">
      <w:pPr>
        <w:pStyle w:val="CommentText"/>
      </w:pPr>
      <w:r>
        <w:rPr>
          <w:rStyle w:val="CommentReference"/>
        </w:rPr>
        <w:annotationRef/>
      </w:r>
      <w:r>
        <w:t xml:space="preserve">Under Training section, include details of the training dates if available. </w:t>
      </w:r>
      <w:r>
        <w:br/>
        <w:t>Communities can also alter the Director requirements to attend module trainings. Online modules are also available.</w:t>
      </w:r>
    </w:p>
  </w:comment>
  <w:comment w:id="7" w:author="Christen Million" w:date="2026-02-23T11:52:00Z" w:initials="CM">
    <w:p w14:paraId="4B3BD8B7" w14:textId="77777777" w:rsidR="00CA6566" w:rsidRDefault="00CA6566" w:rsidP="00CA6566">
      <w:pPr>
        <w:pStyle w:val="CommentText"/>
      </w:pPr>
      <w:r>
        <w:rPr>
          <w:rStyle w:val="CommentReference"/>
        </w:rPr>
        <w:annotationRef/>
      </w:r>
      <w:r>
        <w:t>Adjust or remove depending on community plan</w:t>
      </w:r>
    </w:p>
  </w:comment>
  <w:comment w:id="8" w:author="Christen Million" w:date="2026-02-23T11:52:00Z" w:initials="CM">
    <w:p w14:paraId="543E3D73" w14:textId="77777777" w:rsidR="00CA6566" w:rsidRDefault="00CA6566" w:rsidP="00CA6566">
      <w:pPr>
        <w:pStyle w:val="CommentText"/>
      </w:pPr>
      <w:r>
        <w:rPr>
          <w:rStyle w:val="CommentReference"/>
        </w:rPr>
        <w:annotationRef/>
      </w:r>
      <w:r>
        <w:t>Adjust or remove depending on community plan</w:t>
      </w:r>
    </w:p>
  </w:comment>
  <w:comment w:id="9" w:author="Christen Million" w:date="2026-02-23T11:51:00Z" w:initials="CM">
    <w:p w14:paraId="1E0ED3DD" w14:textId="77777777" w:rsidR="004B57FF" w:rsidRDefault="004B57FF" w:rsidP="004B57FF">
      <w:pPr>
        <w:pStyle w:val="CommentText"/>
      </w:pPr>
      <w:r>
        <w:rPr>
          <w:rStyle w:val="CommentReference"/>
        </w:rPr>
        <w:annotationRef/>
      </w:r>
      <w:r>
        <w:t>Input community PCMs.. Include dates, times, and locations  if set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AF1472" w15:done="0"/>
  <w15:commentEx w15:paraId="18D951B5" w15:done="0"/>
  <w15:commentEx w15:paraId="05B84633" w15:done="0"/>
  <w15:commentEx w15:paraId="75BF66F6" w15:done="0"/>
  <w15:commentEx w15:paraId="3FDA1F24" w15:done="0"/>
  <w15:commentEx w15:paraId="08F339A8" w15:done="0"/>
  <w15:commentEx w15:paraId="28C0BDE2" w15:done="0"/>
  <w15:commentEx w15:paraId="4B3BD8B7" w15:done="0"/>
  <w15:commentEx w15:paraId="543E3D73" w15:done="0"/>
  <w15:commentEx w15:paraId="1E0ED3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579D6D" w16cex:dateUtc="2026-02-23T17:44:00Z"/>
  <w16cex:commentExtensible w16cex:durableId="0ABE75F6" w16cex:dateUtc="2026-02-26T21:18:00Z"/>
  <w16cex:commentExtensible w16cex:durableId="018C1131" w16cex:dateUtc="2026-02-23T17:36:00Z"/>
  <w16cex:commentExtensible w16cex:durableId="631F634A" w16cex:dateUtc="2026-02-26T17:22:00Z"/>
  <w16cex:commentExtensible w16cex:durableId="3D963683" w16cex:dateUtc="2026-02-26T17:25:00Z"/>
  <w16cex:commentExtensible w16cex:durableId="43D098BA" w16cex:dateUtc="2026-02-26T21:17:00Z"/>
  <w16cex:commentExtensible w16cex:durableId="1A57D141" w16cex:dateUtc="2026-02-26T17:27:00Z"/>
  <w16cex:commentExtensible w16cex:durableId="0A9F0FF0" w16cex:dateUtc="2026-02-23T17:52:00Z"/>
  <w16cex:commentExtensible w16cex:durableId="7009A67F" w16cex:dateUtc="2026-02-23T17:52:00Z"/>
  <w16cex:commentExtensible w16cex:durableId="3C2A6022" w16cex:dateUtc="2026-02-23T1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AF1472" w16cid:durableId="0C579D6D"/>
  <w16cid:commentId w16cid:paraId="18D951B5" w16cid:durableId="0ABE75F6"/>
  <w16cid:commentId w16cid:paraId="05B84633" w16cid:durableId="018C1131"/>
  <w16cid:commentId w16cid:paraId="75BF66F6" w16cid:durableId="631F634A"/>
  <w16cid:commentId w16cid:paraId="3FDA1F24" w16cid:durableId="3D963683"/>
  <w16cid:commentId w16cid:paraId="08F339A8" w16cid:durableId="43D098BA"/>
  <w16cid:commentId w16cid:paraId="28C0BDE2" w16cid:durableId="1A57D141"/>
  <w16cid:commentId w16cid:paraId="4B3BD8B7" w16cid:durableId="0A9F0FF0"/>
  <w16cid:commentId w16cid:paraId="543E3D73" w16cid:durableId="7009A67F"/>
  <w16cid:commentId w16cid:paraId="1E0ED3DD" w16cid:durableId="3C2A60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4941" w14:textId="77777777" w:rsidR="001121CD" w:rsidRDefault="001121CD">
      <w:pPr>
        <w:spacing w:after="0" w:line="240" w:lineRule="auto"/>
      </w:pPr>
      <w:r>
        <w:separator/>
      </w:r>
    </w:p>
  </w:endnote>
  <w:endnote w:type="continuationSeparator" w:id="0">
    <w:p w14:paraId="4A477CF3" w14:textId="77777777" w:rsidR="001121CD" w:rsidRDefault="001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7E90" w14:textId="77777777" w:rsidR="001121CD" w:rsidRDefault="001121CD">
      <w:pPr>
        <w:spacing w:after="0" w:line="240" w:lineRule="auto"/>
      </w:pPr>
      <w:r>
        <w:separator/>
      </w:r>
    </w:p>
  </w:footnote>
  <w:footnote w:type="continuationSeparator" w:id="0">
    <w:p w14:paraId="14C0CC38" w14:textId="77777777" w:rsidR="001121CD" w:rsidRDefault="001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3BD6" w14:textId="77777777" w:rsidR="007B1110" w:rsidRDefault="001942DF" w:rsidP="00FA74A2">
    <w:pPr>
      <w:pStyle w:val="Header"/>
      <w:jc w:val="center"/>
    </w:pPr>
    <w:r w:rsidRPr="00FA74A2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219F887" wp14:editId="1A41434D">
          <wp:simplePos x="0" y="0"/>
          <wp:positionH relativeFrom="column">
            <wp:posOffset>1993681</wp:posOffset>
          </wp:positionH>
          <wp:positionV relativeFrom="paragraph">
            <wp:posOffset>-185376</wp:posOffset>
          </wp:positionV>
          <wp:extent cx="1560786" cy="69351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braskaChildren_Rooted_final_outlines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0786" cy="693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CC24C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E6C68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32F53"/>
    <w:multiLevelType w:val="hybridMultilevel"/>
    <w:tmpl w:val="F314F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F540B2"/>
    <w:multiLevelType w:val="hybridMultilevel"/>
    <w:tmpl w:val="6358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74030"/>
    <w:multiLevelType w:val="hybridMultilevel"/>
    <w:tmpl w:val="28D6FCF2"/>
    <w:lvl w:ilvl="0" w:tplc="610C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520EF"/>
    <w:multiLevelType w:val="hybridMultilevel"/>
    <w:tmpl w:val="57AA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FC0CE8"/>
    <w:multiLevelType w:val="hybridMultilevel"/>
    <w:tmpl w:val="894C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E3BCF"/>
    <w:multiLevelType w:val="hybridMultilevel"/>
    <w:tmpl w:val="6534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98555">
    <w:abstractNumId w:val="8"/>
  </w:num>
  <w:num w:numId="2" w16cid:durableId="385304140">
    <w:abstractNumId w:val="6"/>
  </w:num>
  <w:num w:numId="3" w16cid:durableId="362749385">
    <w:abstractNumId w:val="5"/>
  </w:num>
  <w:num w:numId="4" w16cid:durableId="2060863813">
    <w:abstractNumId w:val="4"/>
  </w:num>
  <w:num w:numId="5" w16cid:durableId="522793176">
    <w:abstractNumId w:val="7"/>
  </w:num>
  <w:num w:numId="6" w16cid:durableId="1436091557">
    <w:abstractNumId w:val="3"/>
  </w:num>
  <w:num w:numId="7" w16cid:durableId="880825515">
    <w:abstractNumId w:val="2"/>
  </w:num>
  <w:num w:numId="8" w16cid:durableId="1116946246">
    <w:abstractNumId w:val="1"/>
  </w:num>
  <w:num w:numId="9" w16cid:durableId="973633683">
    <w:abstractNumId w:val="0"/>
  </w:num>
  <w:num w:numId="10" w16cid:durableId="35932598">
    <w:abstractNumId w:val="9"/>
  </w:num>
  <w:num w:numId="11" w16cid:durableId="811603534">
    <w:abstractNumId w:val="14"/>
  </w:num>
  <w:num w:numId="12" w16cid:durableId="681709509">
    <w:abstractNumId w:val="12"/>
  </w:num>
  <w:num w:numId="13" w16cid:durableId="1356732926">
    <w:abstractNumId w:val="13"/>
  </w:num>
  <w:num w:numId="14" w16cid:durableId="672340820">
    <w:abstractNumId w:val="10"/>
  </w:num>
  <w:num w:numId="15" w16cid:durableId="1992129762">
    <w:abstractNumId w:val="11"/>
  </w:num>
  <w:num w:numId="16" w16cid:durableId="596912026">
    <w:abstractNumId w:val="7"/>
  </w:num>
  <w:num w:numId="17" w16cid:durableId="45380582">
    <w:abstractNumId w:val="7"/>
  </w:num>
  <w:num w:numId="18" w16cid:durableId="1883980390">
    <w:abstractNumId w:val="7"/>
  </w:num>
  <w:num w:numId="19" w16cid:durableId="145590119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en Million">
    <w15:presenceInfo w15:providerId="AD" w15:userId="S::cmillion@nebraskachildren.org::74a114ce-0b0b-4217-81c8-5f4c750ae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3FB"/>
    <w:rsid w:val="00014D21"/>
    <w:rsid w:val="00017500"/>
    <w:rsid w:val="000218BA"/>
    <w:rsid w:val="000258DF"/>
    <w:rsid w:val="00025BF6"/>
    <w:rsid w:val="00034616"/>
    <w:rsid w:val="00034ACD"/>
    <w:rsid w:val="00034EBD"/>
    <w:rsid w:val="00046598"/>
    <w:rsid w:val="0006063C"/>
    <w:rsid w:val="00060E88"/>
    <w:rsid w:val="00067682"/>
    <w:rsid w:val="00071A91"/>
    <w:rsid w:val="000727DD"/>
    <w:rsid w:val="00074ED3"/>
    <w:rsid w:val="0009069D"/>
    <w:rsid w:val="00091038"/>
    <w:rsid w:val="000949E5"/>
    <w:rsid w:val="000B039C"/>
    <w:rsid w:val="000C4F84"/>
    <w:rsid w:val="000C6E98"/>
    <w:rsid w:val="000D24F8"/>
    <w:rsid w:val="000D33A3"/>
    <w:rsid w:val="000D34CE"/>
    <w:rsid w:val="000E5299"/>
    <w:rsid w:val="000F1B05"/>
    <w:rsid w:val="001121CD"/>
    <w:rsid w:val="001168F4"/>
    <w:rsid w:val="001169B1"/>
    <w:rsid w:val="00123B89"/>
    <w:rsid w:val="00126970"/>
    <w:rsid w:val="00127135"/>
    <w:rsid w:val="0015074B"/>
    <w:rsid w:val="001530CC"/>
    <w:rsid w:val="001544D6"/>
    <w:rsid w:val="00155474"/>
    <w:rsid w:val="0015671F"/>
    <w:rsid w:val="00180CB5"/>
    <w:rsid w:val="00186A3D"/>
    <w:rsid w:val="001942DF"/>
    <w:rsid w:val="00197D10"/>
    <w:rsid w:val="001A349F"/>
    <w:rsid w:val="001C447D"/>
    <w:rsid w:val="001D0873"/>
    <w:rsid w:val="001D1FAE"/>
    <w:rsid w:val="001D51BD"/>
    <w:rsid w:val="00202569"/>
    <w:rsid w:val="00203AA3"/>
    <w:rsid w:val="00227D23"/>
    <w:rsid w:val="00230F6B"/>
    <w:rsid w:val="00251903"/>
    <w:rsid w:val="002602F7"/>
    <w:rsid w:val="0026330E"/>
    <w:rsid w:val="00271AAE"/>
    <w:rsid w:val="00280BBB"/>
    <w:rsid w:val="00281188"/>
    <w:rsid w:val="002830A9"/>
    <w:rsid w:val="00290D1C"/>
    <w:rsid w:val="00292A21"/>
    <w:rsid w:val="0029639D"/>
    <w:rsid w:val="002E0AF4"/>
    <w:rsid w:val="002E20A7"/>
    <w:rsid w:val="002E7801"/>
    <w:rsid w:val="002F26B1"/>
    <w:rsid w:val="002F34BB"/>
    <w:rsid w:val="002F7F7E"/>
    <w:rsid w:val="00301B13"/>
    <w:rsid w:val="0030524F"/>
    <w:rsid w:val="00307C8C"/>
    <w:rsid w:val="00310C38"/>
    <w:rsid w:val="00311132"/>
    <w:rsid w:val="00313797"/>
    <w:rsid w:val="00315DF3"/>
    <w:rsid w:val="00326F90"/>
    <w:rsid w:val="00335585"/>
    <w:rsid w:val="00346E42"/>
    <w:rsid w:val="0035167D"/>
    <w:rsid w:val="00352DD7"/>
    <w:rsid w:val="003563E7"/>
    <w:rsid w:val="00357A47"/>
    <w:rsid w:val="00376DAE"/>
    <w:rsid w:val="00381F5B"/>
    <w:rsid w:val="003878A7"/>
    <w:rsid w:val="0039294E"/>
    <w:rsid w:val="003A021C"/>
    <w:rsid w:val="003A1D25"/>
    <w:rsid w:val="003A2BF6"/>
    <w:rsid w:val="003B3665"/>
    <w:rsid w:val="003E0AB8"/>
    <w:rsid w:val="003E4720"/>
    <w:rsid w:val="003E5A69"/>
    <w:rsid w:val="003F71C6"/>
    <w:rsid w:val="004009CE"/>
    <w:rsid w:val="0040146E"/>
    <w:rsid w:val="0040414A"/>
    <w:rsid w:val="00404ADE"/>
    <w:rsid w:val="00404B51"/>
    <w:rsid w:val="00411629"/>
    <w:rsid w:val="00413A90"/>
    <w:rsid w:val="00415FA2"/>
    <w:rsid w:val="00417B65"/>
    <w:rsid w:val="00423474"/>
    <w:rsid w:val="0043227A"/>
    <w:rsid w:val="0044207F"/>
    <w:rsid w:val="00460F2B"/>
    <w:rsid w:val="004624D7"/>
    <w:rsid w:val="00467913"/>
    <w:rsid w:val="00467C22"/>
    <w:rsid w:val="00474321"/>
    <w:rsid w:val="00484365"/>
    <w:rsid w:val="00486561"/>
    <w:rsid w:val="004935F0"/>
    <w:rsid w:val="0049728A"/>
    <w:rsid w:val="004A2087"/>
    <w:rsid w:val="004B3D10"/>
    <w:rsid w:val="004B57FF"/>
    <w:rsid w:val="004C05B8"/>
    <w:rsid w:val="004D004C"/>
    <w:rsid w:val="004D65D4"/>
    <w:rsid w:val="004E0719"/>
    <w:rsid w:val="004F1B8D"/>
    <w:rsid w:val="004F747A"/>
    <w:rsid w:val="00502421"/>
    <w:rsid w:val="00507E23"/>
    <w:rsid w:val="00514EDD"/>
    <w:rsid w:val="00515948"/>
    <w:rsid w:val="00522C61"/>
    <w:rsid w:val="00525269"/>
    <w:rsid w:val="00544687"/>
    <w:rsid w:val="00553115"/>
    <w:rsid w:val="00564CC0"/>
    <w:rsid w:val="005707DB"/>
    <w:rsid w:val="00577FF8"/>
    <w:rsid w:val="005834B7"/>
    <w:rsid w:val="00587B23"/>
    <w:rsid w:val="00587E93"/>
    <w:rsid w:val="00595958"/>
    <w:rsid w:val="005A03B8"/>
    <w:rsid w:val="005B1638"/>
    <w:rsid w:val="005C46C4"/>
    <w:rsid w:val="005D05F3"/>
    <w:rsid w:val="005D5001"/>
    <w:rsid w:val="005D68AB"/>
    <w:rsid w:val="005E6D9B"/>
    <w:rsid w:val="005E7438"/>
    <w:rsid w:val="005F1259"/>
    <w:rsid w:val="005F3D5E"/>
    <w:rsid w:val="00603A21"/>
    <w:rsid w:val="0060490C"/>
    <w:rsid w:val="0060577C"/>
    <w:rsid w:val="00606E42"/>
    <w:rsid w:val="006171BC"/>
    <w:rsid w:val="006225A3"/>
    <w:rsid w:val="006250BE"/>
    <w:rsid w:val="00652FD9"/>
    <w:rsid w:val="00657C90"/>
    <w:rsid w:val="006666F7"/>
    <w:rsid w:val="00676FE7"/>
    <w:rsid w:val="00677CA9"/>
    <w:rsid w:val="006A2543"/>
    <w:rsid w:val="006C50C8"/>
    <w:rsid w:val="006D163C"/>
    <w:rsid w:val="006D35FC"/>
    <w:rsid w:val="006D64BB"/>
    <w:rsid w:val="006D7CB5"/>
    <w:rsid w:val="006E2361"/>
    <w:rsid w:val="006E25A9"/>
    <w:rsid w:val="006E57F5"/>
    <w:rsid w:val="006F1239"/>
    <w:rsid w:val="006F139B"/>
    <w:rsid w:val="006F1F87"/>
    <w:rsid w:val="006F5D4F"/>
    <w:rsid w:val="00700665"/>
    <w:rsid w:val="007042E2"/>
    <w:rsid w:val="00705957"/>
    <w:rsid w:val="007124D5"/>
    <w:rsid w:val="0072021D"/>
    <w:rsid w:val="007354B6"/>
    <w:rsid w:val="00760999"/>
    <w:rsid w:val="0078412A"/>
    <w:rsid w:val="007906C8"/>
    <w:rsid w:val="00796C1E"/>
    <w:rsid w:val="007A2985"/>
    <w:rsid w:val="007B1110"/>
    <w:rsid w:val="007C0C8A"/>
    <w:rsid w:val="007C746D"/>
    <w:rsid w:val="007D54EC"/>
    <w:rsid w:val="007D6040"/>
    <w:rsid w:val="007E6D25"/>
    <w:rsid w:val="007F05E5"/>
    <w:rsid w:val="00812FBA"/>
    <w:rsid w:val="0081580A"/>
    <w:rsid w:val="008161DE"/>
    <w:rsid w:val="008258CD"/>
    <w:rsid w:val="00833BEC"/>
    <w:rsid w:val="00833E84"/>
    <w:rsid w:val="00845E70"/>
    <w:rsid w:val="00847266"/>
    <w:rsid w:val="00857895"/>
    <w:rsid w:val="00857A71"/>
    <w:rsid w:val="008615B3"/>
    <w:rsid w:val="008769F6"/>
    <w:rsid w:val="00877672"/>
    <w:rsid w:val="00882AE0"/>
    <w:rsid w:val="00883489"/>
    <w:rsid w:val="008902C3"/>
    <w:rsid w:val="00894B2A"/>
    <w:rsid w:val="008A2CF0"/>
    <w:rsid w:val="008A6607"/>
    <w:rsid w:val="008F2BD2"/>
    <w:rsid w:val="008F3480"/>
    <w:rsid w:val="008F4DE1"/>
    <w:rsid w:val="0090377A"/>
    <w:rsid w:val="009236F6"/>
    <w:rsid w:val="00926525"/>
    <w:rsid w:val="00930784"/>
    <w:rsid w:val="0094118D"/>
    <w:rsid w:val="00942974"/>
    <w:rsid w:val="00955298"/>
    <w:rsid w:val="0097560F"/>
    <w:rsid w:val="00976F98"/>
    <w:rsid w:val="00991768"/>
    <w:rsid w:val="00991F5D"/>
    <w:rsid w:val="00992C71"/>
    <w:rsid w:val="0099580B"/>
    <w:rsid w:val="0099760D"/>
    <w:rsid w:val="009A7D7D"/>
    <w:rsid w:val="009B3ED2"/>
    <w:rsid w:val="009C233B"/>
    <w:rsid w:val="009C26BC"/>
    <w:rsid w:val="009C433A"/>
    <w:rsid w:val="009C43AE"/>
    <w:rsid w:val="009D3FBC"/>
    <w:rsid w:val="009E1303"/>
    <w:rsid w:val="009E50F9"/>
    <w:rsid w:val="009F17D0"/>
    <w:rsid w:val="00A06224"/>
    <w:rsid w:val="00A07542"/>
    <w:rsid w:val="00A24073"/>
    <w:rsid w:val="00A25758"/>
    <w:rsid w:val="00A33638"/>
    <w:rsid w:val="00A45ADC"/>
    <w:rsid w:val="00A46220"/>
    <w:rsid w:val="00A473B3"/>
    <w:rsid w:val="00A509BB"/>
    <w:rsid w:val="00A720AA"/>
    <w:rsid w:val="00A81EE7"/>
    <w:rsid w:val="00A85840"/>
    <w:rsid w:val="00A95D25"/>
    <w:rsid w:val="00AA1D8D"/>
    <w:rsid w:val="00AA631A"/>
    <w:rsid w:val="00AB379F"/>
    <w:rsid w:val="00AB65B8"/>
    <w:rsid w:val="00AC1BD3"/>
    <w:rsid w:val="00AC1F7C"/>
    <w:rsid w:val="00AD25F4"/>
    <w:rsid w:val="00AD776D"/>
    <w:rsid w:val="00AE2DFC"/>
    <w:rsid w:val="00AF11D9"/>
    <w:rsid w:val="00AF42D5"/>
    <w:rsid w:val="00AF5B07"/>
    <w:rsid w:val="00B00B2A"/>
    <w:rsid w:val="00B03F84"/>
    <w:rsid w:val="00B224C6"/>
    <w:rsid w:val="00B2678F"/>
    <w:rsid w:val="00B37830"/>
    <w:rsid w:val="00B42D58"/>
    <w:rsid w:val="00B47730"/>
    <w:rsid w:val="00B51250"/>
    <w:rsid w:val="00B53CB7"/>
    <w:rsid w:val="00B64FF9"/>
    <w:rsid w:val="00B667A6"/>
    <w:rsid w:val="00B703F1"/>
    <w:rsid w:val="00B72E4D"/>
    <w:rsid w:val="00B75A6C"/>
    <w:rsid w:val="00B96DC9"/>
    <w:rsid w:val="00BA4CC7"/>
    <w:rsid w:val="00BA6569"/>
    <w:rsid w:val="00BB0279"/>
    <w:rsid w:val="00BB60D7"/>
    <w:rsid w:val="00BD2735"/>
    <w:rsid w:val="00BD5F7B"/>
    <w:rsid w:val="00C0155E"/>
    <w:rsid w:val="00C163D7"/>
    <w:rsid w:val="00C22849"/>
    <w:rsid w:val="00C22B5A"/>
    <w:rsid w:val="00C34CEC"/>
    <w:rsid w:val="00C34F8E"/>
    <w:rsid w:val="00C36EAC"/>
    <w:rsid w:val="00C41028"/>
    <w:rsid w:val="00C60841"/>
    <w:rsid w:val="00C64D58"/>
    <w:rsid w:val="00C75BCF"/>
    <w:rsid w:val="00CA6566"/>
    <w:rsid w:val="00CB0664"/>
    <w:rsid w:val="00CB26DE"/>
    <w:rsid w:val="00CB33CC"/>
    <w:rsid w:val="00CB56FD"/>
    <w:rsid w:val="00CB5EAB"/>
    <w:rsid w:val="00CC568E"/>
    <w:rsid w:val="00CD07F4"/>
    <w:rsid w:val="00CE048E"/>
    <w:rsid w:val="00CF1119"/>
    <w:rsid w:val="00CF4715"/>
    <w:rsid w:val="00D026FE"/>
    <w:rsid w:val="00D07F8B"/>
    <w:rsid w:val="00D14A08"/>
    <w:rsid w:val="00D20A82"/>
    <w:rsid w:val="00D23296"/>
    <w:rsid w:val="00D25C90"/>
    <w:rsid w:val="00D34654"/>
    <w:rsid w:val="00D46F98"/>
    <w:rsid w:val="00D47AD2"/>
    <w:rsid w:val="00D60534"/>
    <w:rsid w:val="00D6185D"/>
    <w:rsid w:val="00D620FC"/>
    <w:rsid w:val="00D64CBA"/>
    <w:rsid w:val="00D73058"/>
    <w:rsid w:val="00D86999"/>
    <w:rsid w:val="00D87B9D"/>
    <w:rsid w:val="00D936E9"/>
    <w:rsid w:val="00D9582F"/>
    <w:rsid w:val="00DA25CF"/>
    <w:rsid w:val="00DA2B74"/>
    <w:rsid w:val="00DB0AD5"/>
    <w:rsid w:val="00DB4DCC"/>
    <w:rsid w:val="00DD7D3C"/>
    <w:rsid w:val="00DE11E6"/>
    <w:rsid w:val="00DE5972"/>
    <w:rsid w:val="00DE5D2F"/>
    <w:rsid w:val="00E02ED1"/>
    <w:rsid w:val="00E032F4"/>
    <w:rsid w:val="00E14852"/>
    <w:rsid w:val="00E1614F"/>
    <w:rsid w:val="00E202E6"/>
    <w:rsid w:val="00E22EBB"/>
    <w:rsid w:val="00E23997"/>
    <w:rsid w:val="00E262E6"/>
    <w:rsid w:val="00E51120"/>
    <w:rsid w:val="00E51486"/>
    <w:rsid w:val="00E63499"/>
    <w:rsid w:val="00E6496C"/>
    <w:rsid w:val="00E64FDF"/>
    <w:rsid w:val="00E72D19"/>
    <w:rsid w:val="00E748A2"/>
    <w:rsid w:val="00EC4FF1"/>
    <w:rsid w:val="00ED2F91"/>
    <w:rsid w:val="00ED3104"/>
    <w:rsid w:val="00F06F97"/>
    <w:rsid w:val="00F07D20"/>
    <w:rsid w:val="00F16B0C"/>
    <w:rsid w:val="00F22CE7"/>
    <w:rsid w:val="00F3262F"/>
    <w:rsid w:val="00F51B96"/>
    <w:rsid w:val="00F543A5"/>
    <w:rsid w:val="00F55EA4"/>
    <w:rsid w:val="00F61A96"/>
    <w:rsid w:val="00F633BD"/>
    <w:rsid w:val="00F63CCA"/>
    <w:rsid w:val="00F64456"/>
    <w:rsid w:val="00F659C4"/>
    <w:rsid w:val="00F703FD"/>
    <w:rsid w:val="00F85936"/>
    <w:rsid w:val="00F93AA5"/>
    <w:rsid w:val="00FA4DE5"/>
    <w:rsid w:val="00FA74A2"/>
    <w:rsid w:val="00FA77EF"/>
    <w:rsid w:val="00FB095B"/>
    <w:rsid w:val="00FB0BA8"/>
    <w:rsid w:val="00FB59DB"/>
    <w:rsid w:val="00FB6532"/>
    <w:rsid w:val="00FB7A72"/>
    <w:rsid w:val="00FC167A"/>
    <w:rsid w:val="00FC6714"/>
    <w:rsid w:val="00FC693F"/>
    <w:rsid w:val="00FE1465"/>
    <w:rsid w:val="00FE1AF8"/>
    <w:rsid w:val="00FE75B3"/>
    <w:rsid w:val="00FF35E3"/>
    <w:rsid w:val="00FF643E"/>
    <w:rsid w:val="00FF7F64"/>
    <w:rsid w:val="02F185EB"/>
    <w:rsid w:val="0E6E38F1"/>
    <w:rsid w:val="26A98BD8"/>
    <w:rsid w:val="279078C3"/>
    <w:rsid w:val="2866F521"/>
    <w:rsid w:val="290ECC08"/>
    <w:rsid w:val="3502139D"/>
    <w:rsid w:val="378E612B"/>
    <w:rsid w:val="3DCF20AA"/>
    <w:rsid w:val="3E55D9B5"/>
    <w:rsid w:val="40916FF7"/>
    <w:rsid w:val="505BB684"/>
    <w:rsid w:val="55665E20"/>
    <w:rsid w:val="5FE694E7"/>
    <w:rsid w:val="60DFA4BB"/>
    <w:rsid w:val="65D8C88E"/>
    <w:rsid w:val="74BFBE23"/>
    <w:rsid w:val="75695CED"/>
    <w:rsid w:val="761B7C2B"/>
    <w:rsid w:val="7B7990F6"/>
    <w:rsid w:val="7D91C8A6"/>
    <w:rsid w:val="7F94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87184"/>
  <w14:defaultImageDpi w14:val="330"/>
  <w15:docId w15:val="{1D28C3E3-1271-475D-BB7A-D11552C1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99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3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3BD"/>
    <w:rPr>
      <w:b/>
      <w:bCs/>
      <w:sz w:val="20"/>
      <w:szCs w:val="20"/>
    </w:rPr>
  </w:style>
  <w:style w:type="character" w:styleId="Hyperlink">
    <w:name w:val="Hyperlink"/>
    <w:uiPriority w:val="99"/>
    <w:rsid w:val="00CB33CC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1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4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forms/d/14f8hQ8yOqwRdt9UQRRaQgoFXoe4WIcvafYlIg5tfO0Y/cop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irector@norfolkfamilycoaliton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rootedinrelationships.or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1F1A938ABB944824BD7D2BE48353A" ma:contentTypeVersion="14" ma:contentTypeDescription="Create a new document." ma:contentTypeScope="" ma:versionID="dd816d995de3bca2124043d606e76d4f">
  <xsd:schema xmlns:xsd="http://www.w3.org/2001/XMLSchema" xmlns:xs="http://www.w3.org/2001/XMLSchema" xmlns:p="http://schemas.microsoft.com/office/2006/metadata/properties" xmlns:ns2="cd378a6d-766e-4a2e-b197-99385f1259bd" xmlns:ns3="eddb2338-c45e-4895-9b4f-e5ed943f5092" targetNamespace="http://schemas.microsoft.com/office/2006/metadata/properties" ma:root="true" ma:fieldsID="ec9f7e71412aae8a812980814d1703b1" ns2:_="" ns3:_="">
    <xsd:import namespace="cd378a6d-766e-4a2e-b197-99385f1259bd"/>
    <xsd:import namespace="eddb2338-c45e-4895-9b4f-e5ed943f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78a6d-766e-4a2e-b197-99385f125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b2338-c45e-4895-9b4f-e5ed943f50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6c3e-081b-432f-83e3-633d5f66a4d3}" ma:internalName="TaxCatchAll" ma:showField="CatchAllData" ma:web="eddb2338-c45e-4895-9b4f-e5ed943f5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b2338-c45e-4895-9b4f-e5ed943f5092" xsi:nil="true"/>
    <lcf76f155ced4ddcb4097134ff3c332f xmlns="cd378a6d-766e-4a2e-b197-99385f1259b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37D48-D175-43DA-96F8-389877F36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78a6d-766e-4a2e-b197-99385f1259bd"/>
    <ds:schemaRef ds:uri="eddb2338-c45e-4895-9b4f-e5ed943f5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4ECB6A-17EE-4838-8CD5-1AA2DE9C4DED}">
  <ds:schemaRefs>
    <ds:schemaRef ds:uri="http://schemas.microsoft.com/office/2006/metadata/properties"/>
    <ds:schemaRef ds:uri="http://schemas.microsoft.com/office/infopath/2007/PartnerControls"/>
    <ds:schemaRef ds:uri="eddb2338-c45e-4895-9b4f-e5ed943f5092"/>
    <ds:schemaRef ds:uri="cd378a6d-766e-4a2e-b197-99385f1259bd"/>
  </ds:schemaRefs>
</ds:datastoreItem>
</file>

<file path=customXml/itemProps4.xml><?xml version="1.0" encoding="utf-8"?>
<ds:datastoreItem xmlns:ds="http://schemas.openxmlformats.org/officeDocument/2006/customXml" ds:itemID="{A1D0CFF4-EB4A-42A6-BF84-3D160C1CD3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13</Pages>
  <Words>1103</Words>
  <Characters>6702</Characters>
  <Application>Microsoft Office Word</Application>
  <DocSecurity>0</DocSecurity>
  <Lines>279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7643</CharactersWithSpaces>
  <SharedDoc>false</SharedDoc>
  <HyperlinkBase/>
  <HLinks>
    <vt:vector size="18" baseType="variant">
      <vt:variant>
        <vt:i4>6422623</vt:i4>
      </vt:variant>
      <vt:variant>
        <vt:i4>3</vt:i4>
      </vt:variant>
      <vt:variant>
        <vt:i4>0</vt:i4>
      </vt:variant>
      <vt:variant>
        <vt:i4>5</vt:i4>
      </vt:variant>
      <vt:variant>
        <vt:lpwstr>mailto:director@norfolkfamilycoaliton.org</vt:lpwstr>
      </vt:variant>
      <vt:variant>
        <vt:lpwstr/>
      </vt:variant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http://www.rootedinrelationships.org/</vt:lpwstr>
      </vt:variant>
      <vt:variant>
        <vt:lpwstr/>
      </vt:variant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https://docs.google.com/forms/d/14f8hQ8yOqwRdt9UQRRaQgoFXoe4WIcvafYlIg5tfO0Y/copy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Christen Million</cp:lastModifiedBy>
  <cp:revision>125</cp:revision>
  <dcterms:created xsi:type="dcterms:W3CDTF">2026-02-23T19:42:00Z</dcterms:created>
  <dcterms:modified xsi:type="dcterms:W3CDTF">2026-04-01T08:30:00Z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0x010100B8F1F1A938ABB944824BD7D2BE48353A</vt:lpwstr>
  </property>
  <property fmtid="{D5CDD505-2E9C-101B-9397-08002B2CF9AE}" pid="3" name="MediaServiceImageTags">
    <vt:lpwstr/>
  </property>
</Properties>
</file>